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AC" w:rsidRDefault="00294CDC" w:rsidP="00A86A58">
      <w:pPr>
        <w:spacing w:line="360" w:lineRule="auto"/>
        <w:jc w:val="both"/>
        <w:rPr>
          <w:rtl/>
        </w:rPr>
      </w:pPr>
      <w:r w:rsidRPr="00294CDC">
        <w:rPr>
          <w:rFonts w:asciiTheme="majorHAnsi" w:hAnsiTheme="majorHAnsi" w:cs="David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CF25F" wp14:editId="02EADE6A">
                <wp:simplePos x="0" y="0"/>
                <wp:positionH relativeFrom="column">
                  <wp:posOffset>-249156</wp:posOffset>
                </wp:positionH>
                <wp:positionV relativeFrom="paragraph">
                  <wp:posOffset>-200424</wp:posOffset>
                </wp:positionV>
                <wp:extent cx="2099398" cy="1403985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9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CDC" w:rsidRPr="00294CDC" w:rsidRDefault="00294CDC" w:rsidP="00294CDC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="Davi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="David"/>
                                <w:sz w:val="28"/>
                                <w:szCs w:val="28"/>
                                <w:rtl/>
                              </w:rPr>
                              <w:t xml:space="preserve">שגרירות </w:t>
                            </w:r>
                            <w:r>
                              <w:rPr>
                                <w:rFonts w:asciiTheme="majorHAnsi" w:hAnsiTheme="majorHAnsi" w:cs="David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="David"/>
                                <w:sz w:val="28"/>
                                <w:szCs w:val="28"/>
                                <w:rtl/>
                              </w:rPr>
                              <w:t xml:space="preserve">ישראל </w:t>
                            </w:r>
                            <w:r>
                              <w:rPr>
                                <w:rFonts w:asciiTheme="majorHAnsi" w:hAnsiTheme="majorHAnsi" w:cs="David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Theme="majorHAnsi" w:hAnsiTheme="majorHAnsi" w:cs="David"/>
                                <w:sz w:val="28"/>
                                <w:szCs w:val="28"/>
                                <w:rtl/>
                              </w:rPr>
                              <w:t>בבייג'י</w:t>
                            </w:r>
                            <w:r>
                              <w:rPr>
                                <w:rFonts w:asciiTheme="majorHAnsi" w:hAnsiTheme="majorHAnsi" w:cs="David" w:hint="cs"/>
                                <w:sz w:val="28"/>
                                <w:szCs w:val="28"/>
                                <w:rtl/>
                              </w:rPr>
                              <w:t>ן</w:t>
                            </w:r>
                          </w:p>
                          <w:p w:rsidR="00294CDC" w:rsidRPr="00294CDC" w:rsidRDefault="00294CDC" w:rsidP="00294CDC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="David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294CDC">
                              <w:rPr>
                                <w:rFonts w:asciiTheme="majorHAnsi" w:hAnsiTheme="majorHAnsi" w:cs="David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משרד </w:t>
                            </w:r>
                            <w:r>
                              <w:rPr>
                                <w:rFonts w:asciiTheme="majorHAnsi" w:hAnsiTheme="majorHAnsi" w:cs="David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   </w:t>
                            </w:r>
                            <w:r w:rsidRPr="00294CDC">
                              <w:rPr>
                                <w:rFonts w:asciiTheme="majorHAnsi" w:hAnsiTheme="majorHAnsi" w:cs="David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הנספח </w:t>
                            </w:r>
                            <w:r>
                              <w:rPr>
                                <w:rFonts w:asciiTheme="majorHAnsi" w:hAnsiTheme="majorHAnsi" w:cs="David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    </w:t>
                            </w:r>
                            <w:r w:rsidRPr="00294CDC">
                              <w:rPr>
                                <w:rFonts w:asciiTheme="majorHAnsi" w:hAnsiTheme="majorHAnsi" w:cs="David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הצבאי </w:t>
                            </w:r>
                          </w:p>
                          <w:p w:rsidR="00294CDC" w:rsidRPr="00294CDC" w:rsidRDefault="00294CDC" w:rsidP="00294CDC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="Davi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David"/>
                                <w:sz w:val="28"/>
                                <w:szCs w:val="28"/>
                                <w:rtl/>
                              </w:rPr>
                              <w:t>טלפון</w:t>
                            </w:r>
                            <w:r>
                              <w:rPr>
                                <w:rFonts w:asciiTheme="majorHAnsi" w:hAnsiTheme="majorHAnsi" w:cs="David" w:hint="cs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294CDC">
                              <w:rPr>
                                <w:rFonts w:asciiTheme="majorHAnsi" w:hAnsiTheme="majorHAnsi" w:cs="David"/>
                                <w:sz w:val="28"/>
                                <w:szCs w:val="28"/>
                                <w:rtl/>
                              </w:rPr>
                              <w:t xml:space="preserve"> 86-10-85320673 +</w:t>
                            </w:r>
                          </w:p>
                          <w:p w:rsidR="00294CDC" w:rsidRPr="00294CDC" w:rsidRDefault="00294CDC" w:rsidP="00294CDC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="Davi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="David"/>
                                <w:sz w:val="28"/>
                                <w:szCs w:val="28"/>
                                <w:rtl/>
                              </w:rPr>
                              <w:t>נייד</w:t>
                            </w:r>
                            <w:r>
                              <w:rPr>
                                <w:rFonts w:asciiTheme="majorHAnsi" w:hAnsiTheme="majorHAnsi" w:cs="David" w:hint="cs"/>
                                <w:sz w:val="28"/>
                                <w:szCs w:val="28"/>
                                <w:rtl/>
                              </w:rPr>
                              <w:t xml:space="preserve">:   </w:t>
                            </w:r>
                            <w:r w:rsidRPr="00294CDC">
                              <w:rPr>
                                <w:rFonts w:asciiTheme="majorHAnsi" w:hAnsiTheme="majorHAnsi" w:cs="David"/>
                                <w:sz w:val="28"/>
                                <w:szCs w:val="28"/>
                                <w:rtl/>
                              </w:rPr>
                              <w:t xml:space="preserve"> 86-186-00253230+</w:t>
                            </w:r>
                          </w:p>
                          <w:p w:rsidR="00294CDC" w:rsidRPr="00294CDC" w:rsidRDefault="00294CDC" w:rsidP="00294CDC">
                            <w:pPr>
                              <w:spacing w:after="0"/>
                              <w:jc w:val="both"/>
                              <w:rPr>
                                <w:rFonts w:asciiTheme="majorHAnsi" w:hAnsiTheme="majorHAnsi"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294CDC">
                              <w:rPr>
                                <w:rFonts w:asciiTheme="majorHAnsi" w:hAnsiTheme="majorHAnsi" w:cs="David"/>
                                <w:sz w:val="28"/>
                                <w:szCs w:val="28"/>
                                <w:rtl/>
                              </w:rPr>
                              <w:t>גישה מישראל: 03-3740536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6pt;margin-top:-15.8pt;width:165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" stroked="f">
                <v:textbox style="mso-fit-shape-to-text:t">
                  <w:txbxContent>
                    <w:p w:rsidR="00294CDC" w:rsidRPr="00294CDC" w:rsidRDefault="00294CDC" w:rsidP="00294CDC">
                      <w:pPr>
                        <w:spacing w:after="0"/>
                        <w:jc w:val="both"/>
                        <w:rPr>
                          <w:rFonts w:asciiTheme="majorHAnsi" w:hAnsiTheme="majorHAnsi" w:cs="Davi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HAnsi" w:hAnsiTheme="majorHAnsi" w:cs="David"/>
                          <w:sz w:val="28"/>
                          <w:szCs w:val="28"/>
                          <w:rtl/>
                        </w:rPr>
                        <w:t xml:space="preserve">שגרירות </w:t>
                      </w:r>
                      <w:r>
                        <w:rPr>
                          <w:rFonts w:asciiTheme="majorHAnsi" w:hAnsiTheme="majorHAnsi" w:cs="David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asciiTheme="majorHAnsi" w:hAnsiTheme="majorHAnsi" w:cs="David"/>
                          <w:sz w:val="28"/>
                          <w:szCs w:val="28"/>
                          <w:rtl/>
                        </w:rPr>
                        <w:t xml:space="preserve">ישראל </w:t>
                      </w:r>
                      <w:r>
                        <w:rPr>
                          <w:rFonts w:asciiTheme="majorHAnsi" w:hAnsiTheme="majorHAnsi" w:cs="David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>
                        <w:rPr>
                          <w:rFonts w:asciiTheme="majorHAnsi" w:hAnsiTheme="majorHAnsi" w:cs="David"/>
                          <w:sz w:val="28"/>
                          <w:szCs w:val="28"/>
                          <w:rtl/>
                        </w:rPr>
                        <w:t>בבייג'י</w:t>
                      </w:r>
                      <w:r>
                        <w:rPr>
                          <w:rFonts w:asciiTheme="majorHAnsi" w:hAnsiTheme="majorHAnsi" w:cs="David" w:hint="cs"/>
                          <w:sz w:val="28"/>
                          <w:szCs w:val="28"/>
                          <w:rtl/>
                        </w:rPr>
                        <w:t>ן</w:t>
                      </w:r>
                    </w:p>
                    <w:p w:rsidR="00294CDC" w:rsidRPr="00294CDC" w:rsidRDefault="00294CDC" w:rsidP="00294CDC">
                      <w:pPr>
                        <w:spacing w:after="0"/>
                        <w:jc w:val="both"/>
                        <w:rPr>
                          <w:rFonts w:asciiTheme="majorHAnsi" w:hAnsiTheme="majorHAnsi" w:cs="David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294CDC">
                        <w:rPr>
                          <w:rFonts w:asciiTheme="majorHAnsi" w:hAnsiTheme="majorHAnsi" w:cs="David"/>
                          <w:sz w:val="28"/>
                          <w:szCs w:val="28"/>
                          <w:u w:val="single"/>
                          <w:rtl/>
                        </w:rPr>
                        <w:t xml:space="preserve">משרד </w:t>
                      </w:r>
                      <w:r>
                        <w:rPr>
                          <w:rFonts w:asciiTheme="majorHAnsi" w:hAnsiTheme="majorHAnsi" w:cs="David" w:hint="cs"/>
                          <w:sz w:val="28"/>
                          <w:szCs w:val="28"/>
                          <w:u w:val="single"/>
                          <w:rtl/>
                        </w:rPr>
                        <w:t xml:space="preserve">     </w:t>
                      </w:r>
                      <w:r w:rsidRPr="00294CDC">
                        <w:rPr>
                          <w:rFonts w:asciiTheme="majorHAnsi" w:hAnsiTheme="majorHAnsi" w:cs="David"/>
                          <w:sz w:val="28"/>
                          <w:szCs w:val="28"/>
                          <w:u w:val="single"/>
                          <w:rtl/>
                        </w:rPr>
                        <w:t xml:space="preserve">הנספח </w:t>
                      </w:r>
                      <w:r>
                        <w:rPr>
                          <w:rFonts w:asciiTheme="majorHAnsi" w:hAnsiTheme="majorHAnsi" w:cs="David" w:hint="cs"/>
                          <w:sz w:val="28"/>
                          <w:szCs w:val="28"/>
                          <w:u w:val="single"/>
                          <w:rtl/>
                        </w:rPr>
                        <w:t xml:space="preserve">      </w:t>
                      </w:r>
                      <w:r w:rsidRPr="00294CDC">
                        <w:rPr>
                          <w:rFonts w:asciiTheme="majorHAnsi" w:hAnsiTheme="majorHAnsi" w:cs="David"/>
                          <w:sz w:val="28"/>
                          <w:szCs w:val="28"/>
                          <w:u w:val="single"/>
                          <w:rtl/>
                        </w:rPr>
                        <w:t xml:space="preserve">הצבאי </w:t>
                      </w:r>
                    </w:p>
                    <w:p w:rsidR="00294CDC" w:rsidRPr="00294CDC" w:rsidRDefault="00294CDC" w:rsidP="00294CDC">
                      <w:pPr>
                        <w:spacing w:after="0"/>
                        <w:jc w:val="both"/>
                        <w:rPr>
                          <w:rFonts w:asciiTheme="majorHAnsi" w:hAnsiTheme="majorHAnsi" w:cs="David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David"/>
                          <w:sz w:val="28"/>
                          <w:szCs w:val="28"/>
                          <w:rtl/>
                        </w:rPr>
                        <w:t>טלפון</w:t>
                      </w:r>
                      <w:r>
                        <w:rPr>
                          <w:rFonts w:asciiTheme="majorHAnsi" w:hAnsiTheme="majorHAnsi" w:cs="David" w:hint="cs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294CDC">
                        <w:rPr>
                          <w:rFonts w:asciiTheme="majorHAnsi" w:hAnsiTheme="majorHAnsi" w:cs="David"/>
                          <w:sz w:val="28"/>
                          <w:szCs w:val="28"/>
                          <w:rtl/>
                        </w:rPr>
                        <w:t xml:space="preserve"> 86-10-85320673 +</w:t>
                      </w:r>
                    </w:p>
                    <w:p w:rsidR="00294CDC" w:rsidRPr="00294CDC" w:rsidRDefault="00294CDC" w:rsidP="00294CDC">
                      <w:pPr>
                        <w:spacing w:after="0"/>
                        <w:jc w:val="both"/>
                        <w:rPr>
                          <w:rFonts w:asciiTheme="majorHAnsi" w:hAnsiTheme="majorHAnsi" w:cs="Davi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HAnsi" w:hAnsiTheme="majorHAnsi" w:cs="David"/>
                          <w:sz w:val="28"/>
                          <w:szCs w:val="28"/>
                          <w:rtl/>
                        </w:rPr>
                        <w:t>נייד</w:t>
                      </w:r>
                      <w:r>
                        <w:rPr>
                          <w:rFonts w:asciiTheme="majorHAnsi" w:hAnsiTheme="majorHAnsi" w:cs="David" w:hint="cs"/>
                          <w:sz w:val="28"/>
                          <w:szCs w:val="28"/>
                          <w:rtl/>
                        </w:rPr>
                        <w:t xml:space="preserve">:   </w:t>
                      </w:r>
                      <w:r w:rsidRPr="00294CDC">
                        <w:rPr>
                          <w:rFonts w:asciiTheme="majorHAnsi" w:hAnsiTheme="majorHAnsi" w:cs="David"/>
                          <w:sz w:val="28"/>
                          <w:szCs w:val="28"/>
                          <w:rtl/>
                        </w:rPr>
                        <w:t xml:space="preserve"> 86-186-00253230+</w:t>
                      </w:r>
                    </w:p>
                    <w:p w:rsidR="00294CDC" w:rsidRPr="00294CDC" w:rsidRDefault="00294CDC" w:rsidP="00294CDC">
                      <w:pPr>
                        <w:spacing w:after="0"/>
                        <w:jc w:val="both"/>
                        <w:rPr>
                          <w:rFonts w:asciiTheme="majorHAnsi" w:hAnsiTheme="majorHAnsi" w:cs="David"/>
                          <w:sz w:val="28"/>
                          <w:szCs w:val="28"/>
                          <w:rtl/>
                        </w:rPr>
                      </w:pPr>
                      <w:r w:rsidRPr="00294CDC">
                        <w:rPr>
                          <w:rFonts w:asciiTheme="majorHAnsi" w:hAnsiTheme="majorHAnsi" w:cs="David"/>
                          <w:sz w:val="28"/>
                          <w:szCs w:val="28"/>
                          <w:rtl/>
                        </w:rPr>
                        <w:t>גישה מישראל: 03-3740536</w:t>
                      </w:r>
                    </w:p>
                  </w:txbxContent>
                </v:textbox>
              </v:shape>
            </w:pict>
          </mc:Fallback>
        </mc:AlternateContent>
      </w:r>
    </w:p>
    <w:p w:rsidR="00B052B1" w:rsidRPr="00B052B1" w:rsidRDefault="00B052B1" w:rsidP="00A86A58">
      <w:pPr>
        <w:spacing w:line="360" w:lineRule="auto"/>
        <w:rPr>
          <w:rFonts w:cs="David"/>
          <w:sz w:val="28"/>
          <w:szCs w:val="28"/>
          <w:rtl/>
        </w:rPr>
      </w:pPr>
      <w:r w:rsidRPr="00B052B1">
        <w:rPr>
          <w:rFonts w:cs="David" w:hint="cs"/>
          <w:sz w:val="28"/>
          <w:szCs w:val="28"/>
          <w:rtl/>
        </w:rPr>
        <w:t xml:space="preserve">תאריך: </w:t>
      </w:r>
      <w:r w:rsidR="00A32F27">
        <w:rPr>
          <w:rFonts w:cs="David" w:hint="cs"/>
          <w:sz w:val="28"/>
          <w:szCs w:val="28"/>
          <w:rtl/>
        </w:rPr>
        <w:t>26 במרץ 2018</w:t>
      </w:r>
    </w:p>
    <w:p w:rsidR="00B052B1" w:rsidRPr="00B052B1" w:rsidRDefault="00B052B1" w:rsidP="00A86A58">
      <w:pPr>
        <w:spacing w:line="360" w:lineRule="auto"/>
        <w:rPr>
          <w:rFonts w:cs="David"/>
          <w:sz w:val="28"/>
          <w:szCs w:val="28"/>
          <w:rtl/>
        </w:rPr>
      </w:pPr>
    </w:p>
    <w:p w:rsidR="00B052B1" w:rsidRPr="00B052B1" w:rsidRDefault="00B052B1" w:rsidP="00A86A58">
      <w:pPr>
        <w:spacing w:line="360" w:lineRule="auto"/>
        <w:rPr>
          <w:rFonts w:cs="David"/>
          <w:sz w:val="28"/>
          <w:szCs w:val="28"/>
          <w:rtl/>
        </w:rPr>
      </w:pPr>
    </w:p>
    <w:p w:rsidR="00B052B1" w:rsidRPr="00A86A58" w:rsidRDefault="00B052B1" w:rsidP="00A86A58">
      <w:pPr>
        <w:spacing w:line="360" w:lineRule="auto"/>
        <w:jc w:val="center"/>
        <w:rPr>
          <w:rFonts w:cs="David" w:hint="cs"/>
          <w:sz w:val="28"/>
          <w:szCs w:val="28"/>
          <w:u w:val="single"/>
          <w:rtl/>
        </w:rPr>
      </w:pPr>
      <w:r w:rsidRPr="00A86A58">
        <w:rPr>
          <w:rFonts w:cs="David" w:hint="cs"/>
          <w:sz w:val="28"/>
          <w:szCs w:val="28"/>
          <w:u w:val="single"/>
          <w:rtl/>
        </w:rPr>
        <w:t xml:space="preserve">הנדון: </w:t>
      </w:r>
      <w:r w:rsidR="00A32F27" w:rsidRPr="00A86A58">
        <w:rPr>
          <w:rFonts w:cs="David" w:hint="cs"/>
          <w:sz w:val="28"/>
          <w:szCs w:val="28"/>
          <w:u w:val="single"/>
          <w:rtl/>
        </w:rPr>
        <w:t xml:space="preserve">פירוט תכני ביקור </w:t>
      </w:r>
      <w:proofErr w:type="spellStart"/>
      <w:r w:rsidR="00A32F27" w:rsidRPr="00A86A58">
        <w:rPr>
          <w:rFonts w:cs="David" w:hint="cs"/>
          <w:sz w:val="28"/>
          <w:szCs w:val="28"/>
          <w:u w:val="single"/>
          <w:rtl/>
        </w:rPr>
        <w:t>מב"ל</w:t>
      </w:r>
      <w:proofErr w:type="spellEnd"/>
      <w:r w:rsidR="00A32F27" w:rsidRPr="00A86A58">
        <w:rPr>
          <w:rFonts w:cs="David" w:hint="cs"/>
          <w:sz w:val="28"/>
          <w:szCs w:val="28"/>
          <w:u w:val="single"/>
          <w:rtl/>
        </w:rPr>
        <w:t xml:space="preserve"> בסין</w:t>
      </w:r>
    </w:p>
    <w:p w:rsidR="00A32F27" w:rsidRDefault="00A32F27" w:rsidP="00A86A58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שלום אלי יקר,</w:t>
      </w:r>
    </w:p>
    <w:p w:rsidR="00A32F27" w:rsidRDefault="00A32F27" w:rsidP="00A86A58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לבקשתך, הנה כמה מילים על כל אחד מתכני הביקור הקרוב שלכם בסין:</w:t>
      </w:r>
    </w:p>
    <w:p w:rsidR="00A32F27" w:rsidRDefault="00A32F27" w:rsidP="00A86A58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יום א':</w:t>
      </w:r>
    </w:p>
    <w:p w:rsidR="00A32F27" w:rsidRDefault="00A32F27" w:rsidP="00A86A58">
      <w:pPr>
        <w:pStyle w:val="ListParagraph"/>
        <w:numPr>
          <w:ilvl w:val="0"/>
          <w:numId w:val="16"/>
        </w:numPr>
        <w:spacing w:line="360" w:lineRule="auto"/>
        <w:rPr>
          <w:rFonts w:cs="David" w:hint="cs"/>
          <w:sz w:val="28"/>
          <w:szCs w:val="28"/>
        </w:rPr>
      </w:pPr>
      <w:r w:rsidRPr="00A86A58">
        <w:rPr>
          <w:rFonts w:cs="David" w:hint="cs"/>
          <w:sz w:val="28"/>
          <w:szCs w:val="28"/>
          <w:u w:val="single"/>
          <w:rtl/>
        </w:rPr>
        <w:t>תדריך נספח</w:t>
      </w:r>
      <w:r>
        <w:rPr>
          <w:rFonts w:cs="David" w:hint="cs"/>
          <w:sz w:val="28"/>
          <w:szCs w:val="28"/>
          <w:rtl/>
        </w:rPr>
        <w:t xml:space="preserve">: הח"מ ישוחח עמכם במשך כחצי שעה על </w:t>
      </w:r>
      <w:proofErr w:type="spellStart"/>
      <w:r>
        <w:rPr>
          <w:rFonts w:cs="David" w:hint="cs"/>
          <w:sz w:val="28"/>
          <w:szCs w:val="28"/>
          <w:rtl/>
        </w:rPr>
        <w:t>הלו"ז</w:t>
      </w:r>
      <w:proofErr w:type="spellEnd"/>
      <w:r>
        <w:rPr>
          <w:rFonts w:cs="David" w:hint="cs"/>
          <w:sz w:val="28"/>
          <w:szCs w:val="28"/>
          <w:rtl/>
        </w:rPr>
        <w:t>, תיאום ציפיות וכללי התנהגות ואתיקה בסין.</w:t>
      </w:r>
    </w:p>
    <w:p w:rsidR="00A32F27" w:rsidRDefault="00A32F27" w:rsidP="00A86A58">
      <w:pPr>
        <w:pStyle w:val="ListParagraph"/>
        <w:numPr>
          <w:ilvl w:val="0"/>
          <w:numId w:val="16"/>
        </w:numPr>
        <w:spacing w:line="360" w:lineRule="auto"/>
        <w:rPr>
          <w:rFonts w:cs="David" w:hint="cs"/>
          <w:sz w:val="28"/>
          <w:szCs w:val="28"/>
        </w:rPr>
      </w:pPr>
      <w:r w:rsidRPr="00A86A58">
        <w:rPr>
          <w:rFonts w:cs="David" w:hint="cs"/>
          <w:sz w:val="28"/>
          <w:szCs w:val="28"/>
          <w:u w:val="single"/>
          <w:rtl/>
        </w:rPr>
        <w:t>שתי הרצאות כלכלת סין ואינטרסים כלכליים של סין בישראל ושל ישראל בסין</w:t>
      </w:r>
      <w:r w:rsidR="00A86A58">
        <w:rPr>
          <w:rFonts w:cs="David" w:hint="cs"/>
          <w:sz w:val="28"/>
          <w:szCs w:val="28"/>
          <w:rtl/>
        </w:rPr>
        <w:t xml:space="preserve">: </w:t>
      </w:r>
      <w:r>
        <w:rPr>
          <w:rFonts w:cs="David" w:hint="cs"/>
          <w:sz w:val="28"/>
          <w:szCs w:val="28"/>
          <w:rtl/>
        </w:rPr>
        <w:t xml:space="preserve">הראשונה, של מר דני ימין, בכיר בחברת מייקרוסופט </w:t>
      </w:r>
      <w:proofErr w:type="spellStart"/>
      <w:r>
        <w:rPr>
          <w:rFonts w:cs="David" w:hint="cs"/>
          <w:sz w:val="28"/>
          <w:szCs w:val="28"/>
          <w:rtl/>
        </w:rPr>
        <w:t>והשניה</w:t>
      </w:r>
      <w:proofErr w:type="spellEnd"/>
      <w:r>
        <w:rPr>
          <w:rFonts w:cs="David" w:hint="cs"/>
          <w:sz w:val="28"/>
          <w:szCs w:val="28"/>
          <w:rtl/>
        </w:rPr>
        <w:t xml:space="preserve"> של ראש מחלקה הכלכלית בשגרירות, מר אופיר גור. </w:t>
      </w:r>
      <w:r>
        <w:rPr>
          <w:rFonts w:cs="David"/>
          <w:sz w:val="28"/>
          <w:szCs w:val="28"/>
          <w:rtl/>
        </w:rPr>
        <w:br/>
      </w:r>
      <w:r>
        <w:rPr>
          <w:rFonts w:cs="David" w:hint="cs"/>
          <w:sz w:val="28"/>
          <w:szCs w:val="28"/>
          <w:rtl/>
        </w:rPr>
        <w:t xml:space="preserve">ההרצאות יתקיימו במתחם של </w:t>
      </w:r>
      <w:r>
        <w:rPr>
          <w:rFonts w:cs="David"/>
          <w:sz w:val="28"/>
          <w:szCs w:val="28"/>
        </w:rPr>
        <w:t>ISCHAM</w:t>
      </w:r>
      <w:r>
        <w:rPr>
          <w:rFonts w:cs="David" w:hint="cs"/>
          <w:sz w:val="28"/>
          <w:szCs w:val="28"/>
          <w:rtl/>
        </w:rPr>
        <w:t xml:space="preserve">, בשכונת האומנים "798". מדובר בגלריה לאומנות שמשמשת גם את מעין לשכת מסחר ישראלית-סינית. </w:t>
      </w:r>
    </w:p>
    <w:p w:rsidR="00A32F27" w:rsidRDefault="00A32F27" w:rsidP="00A86A58">
      <w:pPr>
        <w:pStyle w:val="ListParagraph"/>
        <w:spacing w:line="360" w:lineRule="auto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ככל שהזמן יאפשר, נסייר במתחם המרתק.</w:t>
      </w:r>
    </w:p>
    <w:p w:rsidR="00A32F27" w:rsidRDefault="00A32F27" w:rsidP="00A86A58">
      <w:pPr>
        <w:pStyle w:val="ListParagraph"/>
        <w:numPr>
          <w:ilvl w:val="0"/>
          <w:numId w:val="16"/>
        </w:numPr>
        <w:spacing w:line="360" w:lineRule="auto"/>
        <w:rPr>
          <w:rFonts w:cs="David" w:hint="cs"/>
          <w:sz w:val="28"/>
          <w:szCs w:val="28"/>
        </w:rPr>
      </w:pPr>
      <w:r w:rsidRPr="00A86A58">
        <w:rPr>
          <w:rFonts w:cs="David" w:hint="cs"/>
          <w:sz w:val="28"/>
          <w:szCs w:val="28"/>
          <w:u w:val="single"/>
          <w:rtl/>
        </w:rPr>
        <w:t xml:space="preserve">ארוחת ערב וסיור תיירותי באזור אגם </w:t>
      </w:r>
      <w:proofErr w:type="spellStart"/>
      <w:r w:rsidRPr="00A86A58">
        <w:rPr>
          <w:rFonts w:cs="David" w:hint="cs"/>
          <w:sz w:val="28"/>
          <w:szCs w:val="28"/>
          <w:u w:val="single"/>
          <w:rtl/>
        </w:rPr>
        <w:t>בייחאי</w:t>
      </w:r>
      <w:proofErr w:type="spellEnd"/>
      <w:r w:rsidR="00A86A58">
        <w:rPr>
          <w:rFonts w:cs="David" w:hint="cs"/>
          <w:sz w:val="28"/>
          <w:szCs w:val="28"/>
          <w:u w:val="single"/>
          <w:rtl/>
        </w:rPr>
        <w:t>:</w:t>
      </w:r>
      <w:r>
        <w:rPr>
          <w:rFonts w:cs="David" w:hint="cs"/>
          <w:sz w:val="28"/>
          <w:szCs w:val="28"/>
          <w:rtl/>
        </w:rPr>
        <w:t xml:space="preserve"> בילוי </w:t>
      </w:r>
      <w:r w:rsidR="00A86A58">
        <w:rPr>
          <w:rFonts w:cs="David" w:hint="cs"/>
          <w:sz w:val="28"/>
          <w:szCs w:val="28"/>
          <w:rtl/>
        </w:rPr>
        <w:t>ערב וכניסה לאווירה סינית עכשווית.</w:t>
      </w:r>
    </w:p>
    <w:p w:rsidR="00A32F27" w:rsidRDefault="00A32F27" w:rsidP="00A86A58">
      <w:pPr>
        <w:pStyle w:val="ListParagraph"/>
        <w:spacing w:line="360" w:lineRule="auto"/>
        <w:rPr>
          <w:rFonts w:cs="David" w:hint="cs"/>
          <w:sz w:val="28"/>
          <w:szCs w:val="28"/>
          <w:rtl/>
        </w:rPr>
      </w:pPr>
    </w:p>
    <w:p w:rsidR="00A32F27" w:rsidRDefault="00A32F27" w:rsidP="00A86A58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יום ב':</w:t>
      </w:r>
    </w:p>
    <w:p w:rsidR="00A32F27" w:rsidRDefault="00A32F27" w:rsidP="00A86A58">
      <w:pPr>
        <w:pStyle w:val="ListParagraph"/>
        <w:numPr>
          <w:ilvl w:val="0"/>
          <w:numId w:val="17"/>
        </w:numPr>
        <w:spacing w:line="360" w:lineRule="auto"/>
        <w:rPr>
          <w:rFonts w:cs="David" w:hint="cs"/>
          <w:sz w:val="28"/>
          <w:szCs w:val="28"/>
        </w:rPr>
      </w:pPr>
      <w:r w:rsidRPr="00A86A58">
        <w:rPr>
          <w:rFonts w:cs="David" w:hint="cs"/>
          <w:sz w:val="28"/>
          <w:szCs w:val="28"/>
          <w:u w:val="single"/>
          <w:rtl/>
        </w:rPr>
        <w:t xml:space="preserve">נתארח </w:t>
      </w:r>
      <w:proofErr w:type="spellStart"/>
      <w:r w:rsidRPr="00A86A58">
        <w:rPr>
          <w:rFonts w:cs="David" w:hint="cs"/>
          <w:sz w:val="28"/>
          <w:szCs w:val="28"/>
          <w:u w:val="single"/>
          <w:rtl/>
        </w:rPr>
        <w:t>במב"ל</w:t>
      </w:r>
      <w:proofErr w:type="spellEnd"/>
      <w:r w:rsidRPr="00A86A58">
        <w:rPr>
          <w:rFonts w:cs="David" w:hint="cs"/>
          <w:sz w:val="28"/>
          <w:szCs w:val="28"/>
          <w:u w:val="single"/>
          <w:rtl/>
        </w:rPr>
        <w:t xml:space="preserve"> סין משך כל היום.</w:t>
      </w:r>
      <w:r>
        <w:rPr>
          <w:rFonts w:cs="David"/>
          <w:sz w:val="28"/>
          <w:szCs w:val="28"/>
          <w:rtl/>
        </w:rPr>
        <w:br/>
      </w:r>
      <w:r w:rsidR="003A1F17">
        <w:rPr>
          <w:rFonts w:cs="David" w:hint="cs"/>
          <w:sz w:val="28"/>
          <w:szCs w:val="28"/>
          <w:rtl/>
        </w:rPr>
        <w:t xml:space="preserve">הם התחייבו לשלוח הצעה </w:t>
      </w:r>
      <w:proofErr w:type="spellStart"/>
      <w:r w:rsidR="003A1F17">
        <w:rPr>
          <w:rFonts w:cs="David" w:hint="cs"/>
          <w:sz w:val="28"/>
          <w:szCs w:val="28"/>
          <w:rtl/>
        </w:rPr>
        <w:t>ללו"ז</w:t>
      </w:r>
      <w:proofErr w:type="spellEnd"/>
      <w:r w:rsidR="003A1F17">
        <w:rPr>
          <w:rFonts w:cs="David" w:hint="cs"/>
          <w:sz w:val="28"/>
          <w:szCs w:val="28"/>
          <w:rtl/>
        </w:rPr>
        <w:t xml:space="preserve"> מפורט ליום זה. אעדכן ברגע שנקבל. ככלל, במחצית הראשונה של היום נשמע הרצאות שלהם. בצהריים נאכל בחדר האוכל ביחד עם הקצינים שלהם. בזמן הפסקת הצהריים שלהם (שנ"צ קבוע בין 13:00- </w:t>
      </w:r>
      <w:r w:rsidR="003A1F17">
        <w:rPr>
          <w:rFonts w:cs="David" w:hint="cs"/>
          <w:sz w:val="28"/>
          <w:szCs w:val="28"/>
          <w:rtl/>
        </w:rPr>
        <w:lastRenderedPageBreak/>
        <w:t xml:space="preserve">14:30 בכל צבא סין!!) אנחנו נקפוץ לביקור בארמון </w:t>
      </w:r>
      <w:proofErr w:type="spellStart"/>
      <w:r w:rsidR="003A1F17">
        <w:rPr>
          <w:rFonts w:cs="David" w:hint="cs"/>
          <w:sz w:val="28"/>
          <w:szCs w:val="28"/>
          <w:rtl/>
        </w:rPr>
        <w:t>הקייץ</w:t>
      </w:r>
      <w:proofErr w:type="spellEnd"/>
      <w:r w:rsidR="003A1F17">
        <w:rPr>
          <w:rFonts w:cs="David" w:hint="cs"/>
          <w:sz w:val="28"/>
          <w:szCs w:val="28"/>
          <w:rtl/>
        </w:rPr>
        <w:t>. אתר תיירותי מרשים שנמצא בסמוך.</w:t>
      </w:r>
    </w:p>
    <w:p w:rsidR="003A1F17" w:rsidRDefault="003A1F17" w:rsidP="00A86A58">
      <w:pPr>
        <w:pStyle w:val="ListParagraph"/>
        <w:spacing w:line="360" w:lineRule="auto"/>
        <w:ind w:left="1080"/>
        <w:rPr>
          <w:rFonts w:cs="David" w:hint="cs"/>
          <w:sz w:val="28"/>
          <w:szCs w:val="28"/>
          <w:rtl/>
        </w:rPr>
      </w:pPr>
      <w:proofErr w:type="spellStart"/>
      <w:r>
        <w:rPr>
          <w:rFonts w:cs="David" w:hint="cs"/>
          <w:sz w:val="28"/>
          <w:szCs w:val="28"/>
          <w:rtl/>
        </w:rPr>
        <w:t>אח"צ</w:t>
      </w:r>
      <w:proofErr w:type="spellEnd"/>
      <w:r>
        <w:rPr>
          <w:rFonts w:cs="David" w:hint="cs"/>
          <w:sz w:val="28"/>
          <w:szCs w:val="28"/>
          <w:rtl/>
        </w:rPr>
        <w:t xml:space="preserve"> ביקשו לשמוע הרצאה של אלי, מפקד המשלחת. במקביל, שאר החניכים יערכו סיור במתקני המכללה. כמו כן ייערך דיון/פאנל/שיח בין חניכי שתי המכללות.</w:t>
      </w:r>
    </w:p>
    <w:p w:rsidR="003A1F17" w:rsidRDefault="003A1F17" w:rsidP="00A86A58">
      <w:pPr>
        <w:pStyle w:val="ListParagraph"/>
        <w:numPr>
          <w:ilvl w:val="0"/>
          <w:numId w:val="17"/>
        </w:numPr>
        <w:spacing w:line="360" w:lineRule="auto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18:00- 19:30- ארוחת ערב רשמית באירוח מפקד המכללות או </w:t>
      </w:r>
      <w:proofErr w:type="spellStart"/>
      <w:r>
        <w:rPr>
          <w:rFonts w:cs="David" w:hint="cs"/>
          <w:sz w:val="28"/>
          <w:szCs w:val="28"/>
          <w:rtl/>
        </w:rPr>
        <w:t>סגנו</w:t>
      </w:r>
      <w:proofErr w:type="spellEnd"/>
      <w:r>
        <w:rPr>
          <w:rFonts w:cs="David" w:hint="cs"/>
          <w:sz w:val="28"/>
          <w:szCs w:val="28"/>
          <w:rtl/>
        </w:rPr>
        <w:t>.</w:t>
      </w:r>
    </w:p>
    <w:p w:rsidR="003A1F17" w:rsidRDefault="003A1F17" w:rsidP="00A86A58">
      <w:pPr>
        <w:pStyle w:val="ListParagraph"/>
        <w:numPr>
          <w:ilvl w:val="0"/>
          <w:numId w:val="17"/>
        </w:numPr>
        <w:spacing w:line="360" w:lineRule="auto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ערב- </w:t>
      </w:r>
      <w:r w:rsidRPr="00A86A58">
        <w:rPr>
          <w:rFonts w:cs="David" w:hint="cs"/>
          <w:sz w:val="28"/>
          <w:szCs w:val="28"/>
          <w:u w:val="single"/>
          <w:rtl/>
        </w:rPr>
        <w:t xml:space="preserve">תרבות- </w:t>
      </w:r>
      <w:r>
        <w:rPr>
          <w:rFonts w:cs="David" w:hint="cs"/>
          <w:sz w:val="28"/>
          <w:szCs w:val="28"/>
          <w:rtl/>
        </w:rPr>
        <w:t>טרם נסגר. הכוונה לערוך סיור חווייתי מודרך בסמטאות העיר העתיקה.</w:t>
      </w:r>
    </w:p>
    <w:p w:rsidR="003A1F17" w:rsidRDefault="003A1F17" w:rsidP="00A86A58">
      <w:pPr>
        <w:spacing w:line="360" w:lineRule="auto"/>
        <w:jc w:val="both"/>
        <w:rPr>
          <w:rFonts w:cs="David" w:hint="cs"/>
          <w:sz w:val="28"/>
          <w:szCs w:val="28"/>
          <w:rtl/>
        </w:rPr>
      </w:pPr>
    </w:p>
    <w:p w:rsidR="003A1F17" w:rsidRDefault="003A1F17" w:rsidP="00A86A58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יום ג':</w:t>
      </w:r>
    </w:p>
    <w:p w:rsidR="003A1F17" w:rsidRDefault="003A1F17" w:rsidP="00A86A58">
      <w:pPr>
        <w:pStyle w:val="ListParagraph"/>
        <w:spacing w:line="360" w:lineRule="auto"/>
        <w:ind w:left="1080"/>
        <w:rPr>
          <w:rFonts w:cs="David" w:hint="cs"/>
          <w:sz w:val="28"/>
          <w:szCs w:val="28"/>
          <w:rtl/>
        </w:rPr>
      </w:pPr>
      <w:r w:rsidRPr="00A86A58">
        <w:rPr>
          <w:rFonts w:cs="David" w:hint="cs"/>
          <w:sz w:val="28"/>
          <w:szCs w:val="28"/>
          <w:u w:val="single"/>
          <w:rtl/>
        </w:rPr>
        <w:t>בוקר- סט הרצאות בתחום במדיני בשגרירות</w:t>
      </w:r>
      <w:r w:rsidR="00A86A58" w:rsidRPr="00A86A58">
        <w:rPr>
          <w:rFonts w:cs="David" w:hint="cs"/>
          <w:sz w:val="28"/>
          <w:szCs w:val="28"/>
          <w:u w:val="single"/>
          <w:rtl/>
        </w:rPr>
        <w:t>:</w:t>
      </w:r>
      <w:r>
        <w:rPr>
          <w:rFonts w:cs="David" w:hint="cs"/>
          <w:sz w:val="28"/>
          <w:szCs w:val="28"/>
          <w:rtl/>
        </w:rPr>
        <w:t xml:space="preserve"> שלש הרצאות בנושא סין והעולם, סין </w:t>
      </w:r>
      <w:proofErr w:type="spellStart"/>
      <w:r>
        <w:rPr>
          <w:rFonts w:cs="David" w:hint="cs"/>
          <w:sz w:val="28"/>
          <w:szCs w:val="28"/>
          <w:rtl/>
        </w:rPr>
        <w:t>והמז"ת</w:t>
      </w:r>
      <w:proofErr w:type="spellEnd"/>
      <w:r>
        <w:rPr>
          <w:rFonts w:cs="David" w:hint="cs"/>
          <w:sz w:val="28"/>
          <w:szCs w:val="28"/>
          <w:rtl/>
        </w:rPr>
        <w:t xml:space="preserve"> וסין וישראל.</w:t>
      </w:r>
    </w:p>
    <w:p w:rsidR="003A1F17" w:rsidRDefault="003A1F17" w:rsidP="00A86A58">
      <w:pPr>
        <w:pStyle w:val="ListParagraph"/>
        <w:spacing w:line="360" w:lineRule="auto"/>
        <w:ind w:left="1080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לאחר מכן שתי הרצאות של גוף מחקר סיני בנושא חברה וכלכלה.</w:t>
      </w:r>
    </w:p>
    <w:p w:rsidR="003A1F17" w:rsidRDefault="003A1F17" w:rsidP="00A86A58">
      <w:pPr>
        <w:pStyle w:val="ListParagraph"/>
        <w:spacing w:line="360" w:lineRule="auto"/>
        <w:ind w:left="1080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סה"כ 3.5 שעות.</w:t>
      </w:r>
    </w:p>
    <w:p w:rsidR="003A1F17" w:rsidRDefault="003A1F17" w:rsidP="00A86A58">
      <w:pPr>
        <w:pStyle w:val="ListParagraph"/>
        <w:spacing w:line="360" w:lineRule="auto"/>
        <w:ind w:left="1080"/>
        <w:rPr>
          <w:rFonts w:cs="David" w:hint="cs"/>
          <w:sz w:val="28"/>
          <w:szCs w:val="28"/>
          <w:rtl/>
        </w:rPr>
      </w:pPr>
      <w:r w:rsidRPr="00A86A58">
        <w:rPr>
          <w:rFonts w:cs="David" w:hint="cs"/>
          <w:sz w:val="28"/>
          <w:szCs w:val="28"/>
          <w:u w:val="single"/>
          <w:rtl/>
        </w:rPr>
        <w:t>צהריים- תיירות במרכז העיר</w:t>
      </w:r>
      <w:r>
        <w:rPr>
          <w:rFonts w:cs="David" w:hint="cs"/>
          <w:sz w:val="28"/>
          <w:szCs w:val="28"/>
          <w:rtl/>
        </w:rPr>
        <w:t>. סיור מודרך באתרים מרכזיים שישפכו אור על תחנות משמעותיות בהיסטוריה הסינית הקדומה והמודרנית.</w:t>
      </w:r>
    </w:p>
    <w:p w:rsidR="003A1F17" w:rsidRDefault="003A1F17" w:rsidP="00A86A58">
      <w:pPr>
        <w:pStyle w:val="ListParagraph"/>
        <w:spacing w:line="360" w:lineRule="auto"/>
        <w:ind w:left="1080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ערב:</w:t>
      </w:r>
    </w:p>
    <w:p w:rsidR="003A1F17" w:rsidRDefault="003A1F17" w:rsidP="00A86A58">
      <w:pPr>
        <w:pStyle w:val="ListParagraph"/>
        <w:spacing w:line="360" w:lineRule="auto"/>
        <w:ind w:left="1080"/>
        <w:rPr>
          <w:rFonts w:cs="David" w:hint="cs"/>
          <w:sz w:val="28"/>
          <w:szCs w:val="28"/>
          <w:rtl/>
        </w:rPr>
      </w:pPr>
      <w:r w:rsidRPr="00A86A58">
        <w:rPr>
          <w:rFonts w:cs="David" w:hint="cs"/>
          <w:sz w:val="28"/>
          <w:szCs w:val="28"/>
          <w:u w:val="single"/>
          <w:rtl/>
        </w:rPr>
        <w:t>פאנל נספחים זרים</w:t>
      </w:r>
      <w:r>
        <w:rPr>
          <w:rFonts w:cs="David" w:hint="cs"/>
          <w:sz w:val="28"/>
          <w:szCs w:val="28"/>
          <w:rtl/>
        </w:rPr>
        <w:t xml:space="preserve">- הח"מ יזמין נספחים ממדינות נבחרות בעולם שינהלו שיח פתוח ואינטימי בכל עניין שהחניכים ירצו לדבר עליו. </w:t>
      </w:r>
      <w:r w:rsidR="00A86A58">
        <w:rPr>
          <w:rFonts w:cs="David" w:hint="cs"/>
          <w:sz w:val="28"/>
          <w:szCs w:val="28"/>
          <w:rtl/>
        </w:rPr>
        <w:t>הח"מ מתכוון להזמין גם נספחים של מדינות ערביות (מצריים ומרוקו) בתקווה שיענו להזמנה.</w:t>
      </w:r>
    </w:p>
    <w:p w:rsidR="00A86A58" w:rsidRDefault="00A86A58" w:rsidP="00A86A58">
      <w:pPr>
        <w:pStyle w:val="ListParagraph"/>
        <w:spacing w:line="360" w:lineRule="auto"/>
        <w:ind w:left="1080"/>
        <w:rPr>
          <w:rFonts w:cs="David" w:hint="cs"/>
          <w:sz w:val="28"/>
          <w:szCs w:val="28"/>
          <w:rtl/>
        </w:rPr>
      </w:pPr>
    </w:p>
    <w:p w:rsidR="00A86A58" w:rsidRDefault="00A86A58" w:rsidP="00A86A58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יום ד':</w:t>
      </w:r>
    </w:p>
    <w:p w:rsidR="00A86A58" w:rsidRPr="00A86A58" w:rsidRDefault="00A86A58" w:rsidP="00A86A58">
      <w:pPr>
        <w:pStyle w:val="ListParagraph"/>
        <w:spacing w:line="360" w:lineRule="auto"/>
        <w:ind w:left="1080"/>
        <w:rPr>
          <w:rFonts w:cs="David"/>
          <w:sz w:val="28"/>
          <w:szCs w:val="28"/>
          <w:u w:val="single"/>
        </w:rPr>
      </w:pPr>
      <w:r w:rsidRPr="00A86A58">
        <w:rPr>
          <w:rFonts w:cs="David" w:hint="cs"/>
          <w:sz w:val="28"/>
          <w:szCs w:val="28"/>
          <w:u w:val="single"/>
          <w:rtl/>
        </w:rPr>
        <w:t xml:space="preserve">בוקר- ביקור בבסיס האימונים של </w:t>
      </w:r>
      <w:proofErr w:type="spellStart"/>
      <w:r w:rsidRPr="00A86A58">
        <w:rPr>
          <w:rFonts w:cs="David" w:hint="cs"/>
          <w:sz w:val="28"/>
          <w:szCs w:val="28"/>
          <w:u w:val="single"/>
          <w:rtl/>
        </w:rPr>
        <w:t>כש"ש</w:t>
      </w:r>
      <w:proofErr w:type="spellEnd"/>
      <w:r w:rsidRPr="00A86A58">
        <w:rPr>
          <w:rFonts w:cs="David" w:hint="cs"/>
          <w:sz w:val="28"/>
          <w:szCs w:val="28"/>
          <w:u w:val="single"/>
          <w:rtl/>
        </w:rPr>
        <w:t xml:space="preserve"> (</w:t>
      </w:r>
      <w:r w:rsidRPr="00A86A58">
        <w:rPr>
          <w:rFonts w:cs="David"/>
          <w:sz w:val="28"/>
          <w:szCs w:val="28"/>
          <w:u w:val="single"/>
        </w:rPr>
        <w:t>Peace Keeping Training Base</w:t>
      </w:r>
      <w:r w:rsidRPr="00A86A58">
        <w:rPr>
          <w:rFonts w:cs="David" w:hint="cs"/>
          <w:sz w:val="28"/>
          <w:szCs w:val="28"/>
          <w:u w:val="single"/>
          <w:rtl/>
        </w:rPr>
        <w:t>)</w:t>
      </w:r>
    </w:p>
    <w:p w:rsidR="00A86A58" w:rsidRDefault="00A86A58" w:rsidP="00A86A58">
      <w:pPr>
        <w:pStyle w:val="ListParagraph"/>
        <w:spacing w:line="360" w:lineRule="auto"/>
        <w:ind w:left="1080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הבסיס, המרוחק כשעה נסיע הצפונית לבייג'ינג הינו מושא גאווה סיני. הרבה מאמץ מושקע בכוחות שמירת השלום הסינים. אלה עתידים להגדיל את ההשקעה בשנים הבאות באופן משמעותי כולל פעילות </w:t>
      </w:r>
      <w:proofErr w:type="spellStart"/>
      <w:r>
        <w:rPr>
          <w:rFonts w:cs="David" w:hint="cs"/>
          <w:sz w:val="28"/>
          <w:szCs w:val="28"/>
          <w:rtl/>
        </w:rPr>
        <w:t>באיזור</w:t>
      </w:r>
      <w:proofErr w:type="spellEnd"/>
      <w:r>
        <w:rPr>
          <w:rFonts w:cs="David" w:hint="cs"/>
          <w:sz w:val="28"/>
          <w:szCs w:val="28"/>
          <w:rtl/>
        </w:rPr>
        <w:t xml:space="preserve"> שלנו. בבסיס זה מתאמנים גם חיילים סיניים וגם אימוני כשירות לחיילי </w:t>
      </w:r>
      <w:proofErr w:type="spellStart"/>
      <w:r>
        <w:rPr>
          <w:rFonts w:cs="David" w:hint="cs"/>
          <w:sz w:val="28"/>
          <w:szCs w:val="28"/>
          <w:rtl/>
        </w:rPr>
        <w:t>או"מ</w:t>
      </w:r>
      <w:proofErr w:type="spellEnd"/>
      <w:r>
        <w:rPr>
          <w:rFonts w:cs="David" w:hint="cs"/>
          <w:sz w:val="28"/>
          <w:szCs w:val="28"/>
          <w:rtl/>
        </w:rPr>
        <w:t xml:space="preserve"> מכל העולם.</w:t>
      </w:r>
    </w:p>
    <w:p w:rsidR="00A86A58" w:rsidRDefault="00A86A58" w:rsidP="00A86A58">
      <w:pPr>
        <w:pStyle w:val="ListParagraph"/>
        <w:spacing w:line="360" w:lineRule="auto"/>
        <w:ind w:left="1080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 xml:space="preserve">נוסף על העובדה שביקור זה מעניין לכשעצמו, למדינת ישראל אינטרס מובהק לשת"פ עם יחידה זו ובסיס אימונים זה וביקור זה הינו הזדמנות להתקרבות ולבחינת ההזדמנויות בעתיד. </w:t>
      </w:r>
    </w:p>
    <w:p w:rsidR="00A86A58" w:rsidRPr="00A32F27" w:rsidRDefault="00A86A58" w:rsidP="00A86A58">
      <w:pPr>
        <w:pStyle w:val="ListParagraph"/>
        <w:spacing w:line="360" w:lineRule="auto"/>
        <w:ind w:left="1080"/>
        <w:rPr>
          <w:rFonts w:cs="David" w:hint="cs"/>
          <w:sz w:val="28"/>
          <w:szCs w:val="28"/>
          <w:rtl/>
        </w:rPr>
      </w:pPr>
      <w:proofErr w:type="spellStart"/>
      <w:r w:rsidRPr="00A86A58">
        <w:rPr>
          <w:rFonts w:cs="David" w:hint="cs"/>
          <w:sz w:val="28"/>
          <w:szCs w:val="28"/>
          <w:u w:val="single"/>
          <w:rtl/>
        </w:rPr>
        <w:t>אח"צ</w:t>
      </w:r>
      <w:proofErr w:type="spellEnd"/>
      <w:r w:rsidRPr="00A86A58">
        <w:rPr>
          <w:rFonts w:cs="David" w:hint="cs"/>
          <w:sz w:val="28"/>
          <w:szCs w:val="28"/>
          <w:u w:val="single"/>
          <w:rtl/>
        </w:rPr>
        <w:t>- ביקור בחומה הסינית</w:t>
      </w:r>
      <w:r>
        <w:rPr>
          <w:rFonts w:cs="David" w:hint="cs"/>
          <w:sz w:val="28"/>
          <w:szCs w:val="28"/>
          <w:rtl/>
        </w:rPr>
        <w:t xml:space="preserve"> אחריו טיסה להונג קונג.</w:t>
      </w:r>
    </w:p>
    <w:p w:rsidR="00B052B1" w:rsidRDefault="00B052B1" w:rsidP="00A86A58">
      <w:pPr>
        <w:spacing w:line="360" w:lineRule="auto"/>
        <w:jc w:val="center"/>
        <w:rPr>
          <w:rtl/>
        </w:rPr>
      </w:pPr>
    </w:p>
    <w:p w:rsidR="00B052B1" w:rsidRDefault="00A86A58" w:rsidP="00A86A58">
      <w:pPr>
        <w:spacing w:line="360" w:lineRule="auto"/>
        <w:jc w:val="both"/>
        <w:rPr>
          <w:rtl/>
        </w:rPr>
      </w:pPr>
      <w:r>
        <w:rPr>
          <w:rFonts w:hint="cs"/>
          <w:rtl/>
        </w:rPr>
        <w:t>נ.ב. המסמך אינו שלם ואינו מפורט דיו. קבל נא את התנצלותי. הוא נכתב בלחץ רב של זמן. אערוך אותו מחדש כשאתפנה ואשלח שוב.</w:t>
      </w:r>
      <w:bookmarkStart w:id="0" w:name="_GoBack"/>
      <w:bookmarkEnd w:id="0"/>
    </w:p>
    <w:p w:rsidR="00B052B1" w:rsidRDefault="00B052B1" w:rsidP="00A86A58">
      <w:pPr>
        <w:spacing w:line="360" w:lineRule="auto"/>
        <w:jc w:val="center"/>
        <w:rPr>
          <w:rtl/>
        </w:rPr>
      </w:pPr>
    </w:p>
    <w:p w:rsidR="00B052B1" w:rsidRPr="00B052B1" w:rsidRDefault="00B052B1" w:rsidP="00A86A58">
      <w:pPr>
        <w:spacing w:line="360" w:lineRule="auto"/>
        <w:jc w:val="center"/>
        <w:rPr>
          <w:rFonts w:cs="David"/>
          <w:sz w:val="28"/>
          <w:szCs w:val="28"/>
          <w:rtl/>
        </w:rPr>
      </w:pPr>
      <w:r w:rsidRPr="00B052B1">
        <w:rPr>
          <w:rFonts w:cs="David" w:hint="cs"/>
          <w:sz w:val="28"/>
          <w:szCs w:val="28"/>
          <w:rtl/>
        </w:rPr>
        <w:t xml:space="preserve">בברכה </w:t>
      </w:r>
    </w:p>
    <w:p w:rsidR="00B052B1" w:rsidRPr="00B052B1" w:rsidRDefault="00B052B1" w:rsidP="00A86A58">
      <w:pPr>
        <w:spacing w:line="360" w:lineRule="auto"/>
        <w:ind w:left="4320" w:firstLine="720"/>
        <w:jc w:val="center"/>
        <w:rPr>
          <w:rFonts w:cs="David"/>
          <w:sz w:val="28"/>
          <w:szCs w:val="28"/>
          <w:rtl/>
        </w:rPr>
      </w:pPr>
      <w:r w:rsidRPr="00B052B1">
        <w:rPr>
          <w:rFonts w:cs="David" w:hint="cs"/>
          <w:sz w:val="28"/>
          <w:szCs w:val="28"/>
          <w:rtl/>
        </w:rPr>
        <w:t xml:space="preserve">עלא </w:t>
      </w:r>
      <w:proofErr w:type="spellStart"/>
      <w:r w:rsidRPr="00B052B1">
        <w:rPr>
          <w:rFonts w:cs="David" w:hint="cs"/>
          <w:sz w:val="28"/>
          <w:szCs w:val="28"/>
          <w:rtl/>
        </w:rPr>
        <w:t>אבורוכן</w:t>
      </w:r>
      <w:proofErr w:type="spellEnd"/>
      <w:r w:rsidRPr="00B052B1">
        <w:rPr>
          <w:rFonts w:cs="David" w:hint="cs"/>
          <w:sz w:val="28"/>
          <w:szCs w:val="28"/>
          <w:rtl/>
        </w:rPr>
        <w:t xml:space="preserve">  -     אל"מ</w:t>
      </w:r>
    </w:p>
    <w:p w:rsidR="00B052B1" w:rsidRPr="00B052B1" w:rsidRDefault="00B052B1" w:rsidP="00A86A58">
      <w:pPr>
        <w:spacing w:line="360" w:lineRule="auto"/>
        <w:ind w:left="4320" w:firstLine="720"/>
        <w:jc w:val="center"/>
      </w:pPr>
      <w:r w:rsidRPr="00B052B1">
        <w:rPr>
          <w:rFonts w:cs="David" w:hint="cs"/>
          <w:sz w:val="28"/>
          <w:szCs w:val="28"/>
          <w:rtl/>
        </w:rPr>
        <w:t>נספח הגנה סין ומונגוליה</w:t>
      </w:r>
    </w:p>
    <w:sectPr w:rsidR="00B052B1" w:rsidRPr="00B052B1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27" w:rsidRDefault="00A32F27">
      <w:pPr>
        <w:spacing w:after="0" w:line="240" w:lineRule="auto"/>
      </w:pPr>
      <w:r>
        <w:separator/>
      </w:r>
    </w:p>
  </w:endnote>
  <w:endnote w:type="continuationSeparator" w:id="0">
    <w:p w:rsidR="00A32F27" w:rsidRDefault="00A3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HGSoeiPresenceEB">
    <w:altName w:val="MS Mincho"/>
    <w:charset w:val="80"/>
    <w:family w:val="roman"/>
    <w:pitch w:val="fixed"/>
    <w:sig w:usb0="00000000" w:usb1="28C76CF8" w:usb2="00000010" w:usb3="00000000" w:csb0="00020000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BAC" w:rsidRDefault="00F105A8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EABDB96" wp14:editId="7213C069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4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BD4BAC" w:rsidRDefault="00A86A58">
                          <w:pPr>
                            <w:pStyle w:val="GrayText"/>
                          </w:pPr>
                          <w:sdt>
                            <w:sdtPr>
                              <w:id w:val="2388824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F105A8">
                                <w:t>Mfa.gov.il</w:t>
                              </w:r>
                            </w:sdtContent>
                          </w:sdt>
                          <w:r w:rsidR="00F105A8"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2" o:spid="_x0000_s1027" style="position:absolute;margin-left:0;margin-top:0;width:41.85pt;height:9in;z-index:251662336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" o:allowincell="f" filled="f" stroked="f">
              <v:textbox style="layout-flow:vertical;mso-layout-flow-alt:bottom-to-top" inset=",,8.64pt,10.8pt">
                <w:txbxContent>
                  <w:p w:rsidR="00BD4BAC" w:rsidRDefault="00A86A58">
                    <w:pPr>
                      <w:pStyle w:val="GrayText"/>
                    </w:pPr>
                    <w:sdt>
                      <w:sdtPr>
                        <w:id w:val="23888244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F105A8">
                          <w:t>Mfa.gov.il</w:t>
                        </w:r>
                      </w:sdtContent>
                    </w:sdt>
                    <w:r w:rsidR="00F105A8">
                      <w:t xml:space="preserve">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AC981D0" wp14:editId="1F860A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5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24" o:spid="_x0000_s1026" style="position:absolute;margin-left:0;margin-top:0;width:561.15pt;height:742.85pt;z-index:25166336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45015D8" wp14:editId="3F62F003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6" name="Oval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BD4BAC" w:rsidRDefault="00F105A8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86A58" w:rsidRPr="00A86A58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1" o:spid="_x0000_s1028" style="position:absolute;margin-left:0;margin-top:0;width:41pt;height:41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" o:allowincell="f" fillcolor="#d34817" stroked="f">
              <v:textbox inset="0,0,0,0">
                <w:txbxContent>
                  <w:p w:rsidR="00BD4BAC" w:rsidRDefault="00F105A8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86A58" w:rsidRPr="00A86A58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BAC" w:rsidRDefault="00F105A8">
    <w:pPr>
      <w:rPr>
        <w:sz w:val="20"/>
      </w:rPr>
    </w:pPr>
    <w:r>
      <w:rPr>
        <w:noProof/>
        <w:sz w:val="10"/>
        <w:szCs w:val="10"/>
        <w:lang w:eastAsia="en-US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519E762F" wp14:editId="4728D3C6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7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BD4BAC" w:rsidRDefault="00A86A58">
                          <w:pPr>
                            <w:pStyle w:val="GrayText"/>
                          </w:pPr>
                          <w:sdt>
                            <w:sdtPr>
                              <w:id w:val="-768089963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F105A8">
                                <w:t>Mfa.gov.il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4" o:spid="_x0000_s1029" style="position:absolute;left:0;text-align:left;margin-left:-4.35pt;margin-top:0;width:46.85pt;height:9in;z-index:251667456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" o:allowincell="f" filled="f" stroked="f">
              <v:textbox style="layout-flow:vertical;mso-layout-flow-alt:bottom-to-top" inset=",,8.64pt,10.8pt">
                <w:txbxContent>
                  <w:p w:rsidR="00BD4BAC" w:rsidRDefault="00A86A58">
                    <w:pPr>
                      <w:pStyle w:val="GrayText"/>
                    </w:pPr>
                    <w:sdt>
                      <w:sdtPr>
                        <w:id w:val="-768089963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F105A8">
                          <w:t>Mfa.gov.il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4511F96" wp14:editId="37356A0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11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21" o:spid="_x0000_s1026" style="position:absolute;margin-left:0;margin-top:0;width:561.15pt;height:742.85pt;z-index:25166643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73057CC" wp14:editId="34A4DFC3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2540" t="0" r="635" b="3175"/>
              <wp:wrapNone/>
              <wp:docPr id="12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BD4BAC" w:rsidRDefault="00F105A8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86A58" w:rsidRPr="00A86A58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8" o:spid="_x0000_s1030" style="position:absolute;left:0;text-align:left;margin-left:-10.2pt;margin-top:0;width:41pt;height:41pt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" o:allowincell="f" fillcolor="#d34817" stroked="f">
              <v:textbox inset="0,0,0,0">
                <w:txbxContent>
                  <w:p w:rsidR="00BD4BAC" w:rsidRDefault="00F105A8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86A58" w:rsidRPr="00A86A58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BD4BAC" w:rsidRDefault="00BD4BAC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BAC" w:rsidRDefault="00F105A8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2C355C4D" wp14:editId="1622C21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0735" cy="9455150"/>
              <wp:effectExtent l="0" t="0" r="0" b="0"/>
              <wp:wrapNone/>
              <wp:docPr id="2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0735" cy="945515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24" o:spid="_x0000_s1026" style="position:absolute;margin-left:0;margin-top:0;width:563.05pt;height:744.5pt;z-index:25166950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" o:allowincell="f" filled="f" fillcolor="black" strokeweight="1pt">
              <w10:wrap anchorx="page" anchory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27" w:rsidRDefault="00A32F27">
      <w:pPr>
        <w:spacing w:after="0" w:line="240" w:lineRule="auto"/>
      </w:pPr>
      <w:r>
        <w:separator/>
      </w:r>
    </w:p>
  </w:footnote>
  <w:footnote w:type="continuationSeparator" w:id="0">
    <w:p w:rsidR="00A32F27" w:rsidRDefault="00A32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6A" w:rsidRPr="00AA0F6A" w:rsidRDefault="00AA0F6A" w:rsidP="00AA0F6A">
    <w:pPr>
      <w:pStyle w:val="Header"/>
      <w:jc w:val="right"/>
      <w:rPr>
        <w:rFonts w:asciiTheme="majorHAnsi" w:hAnsiTheme="majorHAnsi"/>
        <w:sz w:val="40"/>
        <w:szCs w:val="40"/>
        <w:u w:val="single"/>
      </w:rPr>
    </w:pPr>
    <w:r>
      <w:rPr>
        <w:rFonts w:cs="David" w:hint="cs"/>
        <w:noProof/>
        <w:sz w:val="18"/>
        <w:szCs w:val="18"/>
        <w:rtl/>
        <w:lang w:eastAsia="en-US"/>
      </w:rPr>
      <w:drawing>
        <wp:inline distT="0" distB="0" distL="0" distR="0" wp14:anchorId="34290D96" wp14:editId="25FB13DA">
          <wp:extent cx="732329" cy="69111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סמל צהל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521" cy="69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hint="cs"/>
        <w:sz w:val="40"/>
        <w:szCs w:val="40"/>
        <w:rtl/>
      </w:rPr>
      <w:t xml:space="preserve">                               </w:t>
    </w:r>
    <w:r w:rsidRPr="00AA0F6A">
      <w:rPr>
        <w:rFonts w:asciiTheme="majorHAnsi" w:hAnsiTheme="majorHAnsi"/>
        <w:b/>
        <w:bCs/>
        <w:sz w:val="40"/>
        <w:szCs w:val="40"/>
        <w:u w:val="single"/>
        <w:rtl/>
      </w:rPr>
      <w:t>בלמ"ס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186C1CDF"/>
    <w:multiLevelType w:val="hybridMultilevel"/>
    <w:tmpl w:val="DED08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C4434"/>
    <w:multiLevelType w:val="hybridMultilevel"/>
    <w:tmpl w:val="95E4DF64"/>
    <w:lvl w:ilvl="0" w:tplc="DA581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27"/>
    <w:rsid w:val="00294CDC"/>
    <w:rsid w:val="003A1F17"/>
    <w:rsid w:val="00A32F27"/>
    <w:rsid w:val="00A86A58"/>
    <w:rsid w:val="00AA0F6A"/>
    <w:rsid w:val="00B052B1"/>
    <w:rsid w:val="00BD4BAC"/>
    <w:rsid w:val="00F1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6A"/>
    <w:pPr>
      <w:bidi/>
    </w:pPr>
    <w:rPr>
      <w:rFonts w:eastAsiaTheme="minorEastAsia"/>
      <w:lang w:eastAsia="zh-TW" w:bidi="he-IL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bidi w:val="0"/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9D351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bidi w:val="0"/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9D3511" w:themeColor="accent1" w:themeShade="BF"/>
      <w:spacing w:val="20"/>
      <w:sz w:val="24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bidi w:val="0"/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bidi w:val="0"/>
      <w:spacing w:before="240" w:after="0"/>
      <w:outlineLvl w:val="3"/>
    </w:pPr>
    <w:rPr>
      <w:rFonts w:asciiTheme="majorHAnsi" w:eastAsiaTheme="minorHAnsi" w:hAnsiTheme="majorHAnsi" w:cs="Times New Roman"/>
      <w:b/>
      <w:color w:val="7B6A4D" w:themeColor="accent3" w:themeShade="BF"/>
      <w:spacing w:val="20"/>
      <w:sz w:val="24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bidi w:val="0"/>
      <w:spacing w:before="200" w:after="0"/>
      <w:outlineLvl w:val="4"/>
    </w:pPr>
    <w:rPr>
      <w:rFonts w:asciiTheme="majorHAnsi" w:eastAsiaTheme="minorHAnsi" w:hAnsiTheme="majorHAnsi" w:cs="Times New Roman"/>
      <w:b/>
      <w:i/>
      <w:color w:val="7B6A4D" w:themeColor="accent3" w:themeShade="BF"/>
      <w:spacing w:val="20"/>
      <w:szCs w:val="26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bidi w:val="0"/>
      <w:spacing w:before="200" w:after="0"/>
      <w:outlineLvl w:val="5"/>
    </w:pPr>
    <w:rPr>
      <w:rFonts w:asciiTheme="majorHAnsi" w:eastAsiaTheme="minorHAnsi" w:hAnsiTheme="majorHAnsi" w:cs="Times New Roman"/>
      <w:color w:val="524733" w:themeColor="accent3" w:themeShade="80"/>
      <w:spacing w:val="10"/>
      <w:sz w:val="24"/>
      <w:szCs w:val="20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bidi w:val="0"/>
      <w:spacing w:before="200" w:after="0"/>
      <w:outlineLvl w:val="6"/>
    </w:pPr>
    <w:rPr>
      <w:rFonts w:asciiTheme="majorHAnsi" w:eastAsiaTheme="minorHAnsi" w:hAnsiTheme="majorHAnsi" w:cs="Times New Roman"/>
      <w:i/>
      <w:color w:val="524733" w:themeColor="accent3" w:themeShade="80"/>
      <w:spacing w:val="10"/>
      <w:sz w:val="24"/>
      <w:szCs w:val="20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bidi w:val="0"/>
      <w:spacing w:before="200" w:after="0"/>
      <w:outlineLvl w:val="7"/>
    </w:pPr>
    <w:rPr>
      <w:rFonts w:asciiTheme="majorHAnsi" w:eastAsiaTheme="minorHAnsi" w:hAnsiTheme="majorHAnsi" w:cs="Times New Roman"/>
      <w:color w:val="D34817" w:themeColor="accent1"/>
      <w:spacing w:val="10"/>
      <w:szCs w:val="20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bidi w:val="0"/>
      <w:spacing w:before="200" w:after="0"/>
      <w:outlineLvl w:val="8"/>
    </w:pPr>
    <w:rPr>
      <w:rFonts w:asciiTheme="majorHAnsi" w:eastAsiaTheme="minorHAnsi" w:hAnsiTheme="majorHAnsi" w:cs="Times New Roman"/>
      <w:i/>
      <w:color w:val="D34817" w:themeColor="accent1"/>
      <w:spacing w:val="1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qFormat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bidi w:val="0"/>
      <w:spacing w:after="160"/>
    </w:pPr>
    <w:rPr>
      <w:rFonts w:eastAsiaTheme="minorHAnsi" w:cs="Times New Roman"/>
      <w:color w:val="000000" w:themeColor="text1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Cs w:val="20"/>
      <w:lang w:eastAsia="ja-JP" w:bidi="he-IL"/>
    </w:rPr>
  </w:style>
  <w:style w:type="paragraph" w:styleId="NoSpacing">
    <w:name w:val="No Spacing"/>
    <w:basedOn w:val="Normal"/>
    <w:uiPriority w:val="1"/>
    <w:qFormat/>
    <w:pPr>
      <w:bidi w:val="0"/>
      <w:spacing w:after="0" w:line="240" w:lineRule="auto"/>
    </w:pPr>
    <w:rPr>
      <w:rFonts w:eastAsiaTheme="minorHAnsi" w:cs="Times New Roman"/>
      <w:color w:val="000000" w:themeColor="text1"/>
      <w:szCs w:val="20"/>
      <w:lang w:eastAsia="ja-JP"/>
    </w:rPr>
  </w:style>
  <w:style w:type="paragraph" w:styleId="Closing">
    <w:name w:val="Closing"/>
    <w:basedOn w:val="Normal"/>
    <w:link w:val="ClosingChar"/>
    <w:uiPriority w:val="7"/>
    <w:unhideWhenUsed/>
    <w:qFormat/>
    <w:pPr>
      <w:bidi w:val="0"/>
      <w:spacing w:before="480" w:after="960"/>
      <w:contextualSpacing/>
    </w:pPr>
    <w:rPr>
      <w:rFonts w:eastAsiaTheme="minorHAnsi" w:cs="Times New Roman"/>
      <w:color w:val="000000" w:themeColor="text1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7"/>
    <w:rPr>
      <w:rFonts w:cs="Times New Roman"/>
      <w:color w:val="000000" w:themeColor="text1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5"/>
    <w:qFormat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cs="Times New Roman"/>
      <w:b/>
      <w:color w:val="000000" w:themeColor="text1"/>
      <w:szCs w:val="20"/>
      <w:lang w:eastAsia="ja-JP" w:bidi="he-IL"/>
    </w:rPr>
  </w:style>
  <w:style w:type="paragraph" w:customStyle="1" w:styleId="SenderAddress">
    <w:name w:val="Sender Address"/>
    <w:basedOn w:val="NoSpacing"/>
    <w:uiPriority w:val="3"/>
    <w:qFormat/>
    <w:pPr>
      <w:spacing w:after="360"/>
      <w:contextualSpacing/>
    </w:pPr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bidi w:val="0"/>
      <w:contextualSpacing/>
    </w:pPr>
    <w:rPr>
      <w:rFonts w:eastAsiaTheme="minorHAnsi" w:cs="Times New Roman"/>
      <w:color w:val="000000" w:themeColor="text1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000000" w:themeColor="text1"/>
      <w:szCs w:val="20"/>
      <w:lang w:eastAsia="ja-JP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bidi w:val="0"/>
      <w:spacing w:after="160"/>
    </w:pPr>
    <w:rPr>
      <w:rFonts w:ascii="Tahoma" w:eastAsiaTheme="minorHAnsi" w:hAnsi="Tahoma" w:cs="Tahoma"/>
      <w:color w:val="000000" w:themeColor="text1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 w:bidi="he-IL"/>
    </w:rPr>
  </w:style>
  <w:style w:type="paragraph" w:styleId="BlockText">
    <w:name w:val="Block Text"/>
    <w:aliases w:val="Block Quote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bidi w:val="0"/>
      <w:spacing w:after="0" w:line="240" w:lineRule="auto"/>
    </w:pPr>
    <w:rPr>
      <w:rFonts w:eastAsiaTheme="minorHAnsi" w:cs="Times New Roman"/>
      <w:bCs/>
      <w:smallCaps/>
      <w:color w:val="732117" w:themeColor="accent2" w:themeShade="BF"/>
      <w:spacing w:val="10"/>
      <w:sz w:val="18"/>
      <w:szCs w:val="18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000000" w:themeColor="text1"/>
      <w:szCs w:val="20"/>
      <w:lang w:eastAsia="ja-JP" w:bidi="he-IL"/>
    </w:rPr>
  </w:style>
  <w:style w:type="character" w:styleId="Emph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bidi w:val="0"/>
      <w:spacing w:after="160"/>
    </w:pPr>
    <w:rPr>
      <w:rFonts w:eastAsiaTheme="minorHAnsi" w:cs="Times New Roman"/>
      <w:color w:val="000000" w:themeColor="text1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Cs w:val="20"/>
      <w:lang w:eastAsia="ja-JP" w:bidi="he-IL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  <w:lang w:eastAsia="ja-JP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  <w:lang w:eastAsia="ja-JP"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b/>
      <w:color w:val="7B6A4D" w:themeColor="accent3" w:themeShade="BF"/>
      <w:spacing w:val="20"/>
      <w:sz w:val="24"/>
      <w:lang w:eastAsia="ja-JP"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b/>
      <w:i/>
      <w:color w:val="7B6A4D" w:themeColor="accent3" w:themeShade="BF"/>
      <w:spacing w:val="20"/>
      <w:szCs w:val="26"/>
      <w:lang w:eastAsia="ja-JP"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color w:val="524733" w:themeColor="accent3" w:themeShade="80"/>
      <w:spacing w:val="10"/>
      <w:sz w:val="24"/>
      <w:szCs w:val="20"/>
      <w:lang w:eastAsia="ja-JP"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i/>
      <w:color w:val="524733" w:themeColor="accent3" w:themeShade="80"/>
      <w:spacing w:val="10"/>
      <w:sz w:val="24"/>
      <w:szCs w:val="20"/>
      <w:lang w:eastAsia="ja-JP" w:bidi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D34817" w:themeColor="accent1"/>
      <w:spacing w:val="10"/>
      <w:szCs w:val="20"/>
      <w:lang w:eastAsia="ja-JP" w:bidi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D34817" w:themeColor="accent1"/>
      <w:spacing w:val="10"/>
      <w:szCs w:val="20"/>
      <w:lang w:eastAsia="ja-JP" w:bidi="he-IL"/>
    </w:rPr>
  </w:style>
  <w:style w:type="character" w:styleId="Hyperlink">
    <w:name w:val="Hyperlink"/>
    <w:basedOn w:val="DefaultParagraphFont"/>
    <w:uiPriority w:val="99"/>
    <w:semiHidden/>
    <w:unhideWhenUsed/>
    <w:rPr>
      <w:color w:val="CC9900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bidi w:val="0"/>
      <w:spacing w:after="160"/>
      <w:ind w:left="1440" w:right="1440"/>
      <w:jc w:val="center"/>
    </w:pPr>
    <w:rPr>
      <w:rFonts w:asciiTheme="majorHAnsi" w:eastAsiaTheme="minorHAnsi" w:hAnsiTheme="majorHAnsi" w:cs="Times New Roman"/>
      <w:i/>
      <w:color w:val="FFFFFF" w:themeColor="background1"/>
      <w:sz w:val="32"/>
      <w:szCs w:val="20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 w:bidi="he-IL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7"/>
    <w:unhideWhenUsed/>
    <w:qFormat/>
    <w:pPr>
      <w:numPr>
        <w:numId w:val="11"/>
      </w:numPr>
      <w:bidi w:val="0"/>
      <w:spacing w:after="0"/>
      <w:contextualSpacing/>
    </w:pPr>
    <w:rPr>
      <w:rFonts w:eastAsiaTheme="minorHAnsi" w:cs="Times New Roman"/>
      <w:color w:val="000000" w:themeColor="text1"/>
      <w:szCs w:val="20"/>
      <w:lang w:eastAsia="ja-JP"/>
    </w:rPr>
  </w:style>
  <w:style w:type="paragraph" w:styleId="ListBullet2">
    <w:name w:val="List Bullet 2"/>
    <w:basedOn w:val="Normal"/>
    <w:uiPriority w:val="37"/>
    <w:unhideWhenUsed/>
    <w:qFormat/>
    <w:pPr>
      <w:numPr>
        <w:numId w:val="12"/>
      </w:numPr>
      <w:bidi w:val="0"/>
      <w:spacing w:after="0"/>
    </w:pPr>
    <w:rPr>
      <w:rFonts w:eastAsiaTheme="minorHAnsi" w:cs="Times New Roman"/>
      <w:color w:val="000000" w:themeColor="text1"/>
      <w:szCs w:val="20"/>
      <w:lang w:eastAsia="ja-JP"/>
    </w:rPr>
  </w:style>
  <w:style w:type="paragraph" w:styleId="ListBullet3">
    <w:name w:val="List Bullet 3"/>
    <w:basedOn w:val="Normal"/>
    <w:uiPriority w:val="37"/>
    <w:unhideWhenUsed/>
    <w:qFormat/>
    <w:pPr>
      <w:numPr>
        <w:numId w:val="13"/>
      </w:numPr>
      <w:bidi w:val="0"/>
      <w:spacing w:after="0"/>
    </w:pPr>
    <w:rPr>
      <w:rFonts w:eastAsiaTheme="minorHAnsi" w:cs="Times New Roman"/>
      <w:color w:val="000000" w:themeColor="text1"/>
      <w:szCs w:val="20"/>
      <w:lang w:eastAsia="ja-JP"/>
    </w:rPr>
  </w:style>
  <w:style w:type="paragraph" w:styleId="ListBullet4">
    <w:name w:val="List Bullet 4"/>
    <w:basedOn w:val="Normal"/>
    <w:uiPriority w:val="37"/>
    <w:unhideWhenUsed/>
    <w:qFormat/>
    <w:pPr>
      <w:numPr>
        <w:numId w:val="14"/>
      </w:numPr>
      <w:bidi w:val="0"/>
      <w:spacing w:after="0"/>
    </w:pPr>
    <w:rPr>
      <w:rFonts w:eastAsiaTheme="minorHAnsi" w:cs="Times New Roman"/>
      <w:color w:val="000000" w:themeColor="text1"/>
      <w:szCs w:val="20"/>
      <w:lang w:eastAsia="ja-JP"/>
    </w:rPr>
  </w:style>
  <w:style w:type="paragraph" w:styleId="ListBullet5">
    <w:name w:val="List Bullet 5"/>
    <w:basedOn w:val="Normal"/>
    <w:uiPriority w:val="37"/>
    <w:unhideWhenUsed/>
    <w:qFormat/>
    <w:pPr>
      <w:numPr>
        <w:numId w:val="15"/>
      </w:numPr>
      <w:bidi w:val="0"/>
      <w:spacing w:after="0"/>
    </w:pPr>
    <w:rPr>
      <w:rFonts w:eastAsiaTheme="minorHAnsi" w:cs="Times New Roman"/>
      <w:color w:val="000000" w:themeColor="text1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pPr>
      <w:bidi w:val="0"/>
      <w:spacing w:after="160"/>
    </w:pPr>
    <w:rPr>
      <w:rFonts w:eastAsiaTheme="minorHAnsi" w:cs="Times New Roman"/>
      <w:i/>
      <w:color w:val="808080" w:themeColor="background1" w:themeShade="80"/>
      <w:sz w:val="24"/>
      <w:szCs w:val="2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808080" w:themeColor="background1" w:themeShade="80"/>
      <w:sz w:val="24"/>
      <w:szCs w:val="20"/>
      <w:lang w:eastAsia="ja-JP" w:bidi="he-IL"/>
    </w:rPr>
  </w:style>
  <w:style w:type="character" w:styleId="Strong">
    <w:name w:val="Strong"/>
    <w:uiPriority w:val="22"/>
    <w:qFormat/>
    <w:rPr>
      <w:rFonts w:asciiTheme="minorHAnsi" w:hAnsiTheme="minorHAnsi"/>
      <w:b/>
      <w:color w:val="9B2D1F" w:themeColor="accent2"/>
    </w:rPr>
  </w:style>
  <w:style w:type="paragraph" w:styleId="Subtitle">
    <w:name w:val="Subtitle"/>
    <w:basedOn w:val="Normal"/>
    <w:link w:val="SubtitleChar"/>
    <w:uiPriority w:val="11"/>
    <w:pPr>
      <w:bidi w:val="0"/>
      <w:spacing w:after="480" w:line="240" w:lineRule="auto"/>
      <w:jc w:val="center"/>
    </w:pPr>
    <w:rPr>
      <w:rFonts w:asciiTheme="majorHAnsi" w:eastAsiaTheme="minorHAnsi" w:hAnsiTheme="majorHAnsi" w:cstheme="minorHAnsi"/>
      <w:color w:val="000000"/>
      <w:sz w:val="28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theme="minorHAnsi"/>
      <w:sz w:val="28"/>
      <w:szCs w:val="24"/>
      <w:lang w:eastAsia="ja-JP" w:bidi="he-IL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2"/>
      <w:szCs w:val="20"/>
      <w:u w:val="single"/>
    </w:rPr>
  </w:style>
  <w:style w:type="paragraph" w:styleId="Title">
    <w:name w:val="Title"/>
    <w:basedOn w:val="Normal"/>
    <w:link w:val="TitleChar"/>
    <w:uiPriority w:val="10"/>
    <w:pPr>
      <w:pBdr>
        <w:bottom w:val="single" w:sz="8" w:space="4" w:color="D34817" w:themeColor="accent1"/>
      </w:pBdr>
      <w:bidi w:val="0"/>
      <w:spacing w:after="160" w:line="240" w:lineRule="auto"/>
      <w:contextualSpacing/>
      <w:jc w:val="center"/>
    </w:pPr>
    <w:rPr>
      <w:rFonts w:asciiTheme="majorHAnsi" w:eastAsiaTheme="minorHAnsi" w:hAnsiTheme="majorHAnsi" w:cs="Times New Roman"/>
      <w:b/>
      <w:smallCaps/>
      <w:color w:val="D34817" w:themeColor="accent1"/>
      <w:sz w:val="48"/>
      <w:szCs w:val="4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  <w:lang w:eastAsia="ja-JP" w:bidi="he-IL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bidi w:val="0"/>
      <w:spacing w:after="40" w:line="240" w:lineRule="auto"/>
    </w:pPr>
    <w:rPr>
      <w:rFonts w:eastAsiaTheme="minorHAnsi" w:cs="Times New Roman"/>
      <w:smallCaps/>
      <w:noProof/>
      <w:color w:val="9B2D1F" w:themeColor="accent2"/>
      <w:szCs w:val="20"/>
      <w:lang w:eastAsia="ja-JP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bidi w:val="0"/>
      <w:spacing w:after="40" w:line="240" w:lineRule="auto"/>
      <w:ind w:left="216"/>
    </w:pPr>
    <w:rPr>
      <w:rFonts w:eastAsiaTheme="minorHAnsi" w:cs="Times New Roman"/>
      <w:smallCaps/>
      <w:noProof/>
      <w:color w:val="000000" w:themeColor="text1"/>
      <w:szCs w:val="20"/>
      <w:lang w:eastAsia="ja-JP"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bidi w:val="0"/>
      <w:spacing w:after="40" w:line="240" w:lineRule="auto"/>
      <w:ind w:left="446"/>
    </w:pPr>
    <w:rPr>
      <w:rFonts w:eastAsiaTheme="minorHAnsi" w:cs="Times New Roman"/>
      <w:smallCaps/>
      <w:noProof/>
      <w:color w:val="000000" w:themeColor="text1"/>
      <w:szCs w:val="20"/>
      <w:lang w:eastAsia="ja-JP"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bidi w:val="0"/>
      <w:spacing w:after="40" w:line="240" w:lineRule="auto"/>
      <w:ind w:left="662"/>
    </w:pPr>
    <w:rPr>
      <w:rFonts w:eastAsiaTheme="minorHAnsi" w:cs="Times New Roman"/>
      <w:smallCaps/>
      <w:noProof/>
      <w:color w:val="000000" w:themeColor="text1"/>
      <w:szCs w:val="20"/>
      <w:lang w:eastAsia="ja-JP"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bidi w:val="0"/>
      <w:spacing w:after="40" w:line="240" w:lineRule="auto"/>
      <w:ind w:left="878"/>
    </w:pPr>
    <w:rPr>
      <w:rFonts w:eastAsiaTheme="minorHAnsi" w:cs="Times New Roman"/>
      <w:smallCaps/>
      <w:noProof/>
      <w:color w:val="000000" w:themeColor="text1"/>
      <w:szCs w:val="20"/>
      <w:lang w:eastAsia="ja-JP"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bidi w:val="0"/>
      <w:spacing w:after="40" w:line="240" w:lineRule="auto"/>
      <w:ind w:left="1094"/>
    </w:pPr>
    <w:rPr>
      <w:rFonts w:eastAsiaTheme="minorHAnsi" w:cs="Times New Roman"/>
      <w:smallCaps/>
      <w:noProof/>
      <w:color w:val="000000" w:themeColor="text1"/>
      <w:szCs w:val="20"/>
      <w:lang w:eastAsia="ja-JP"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bidi w:val="0"/>
      <w:spacing w:after="40" w:line="240" w:lineRule="auto"/>
      <w:ind w:left="1325"/>
    </w:pPr>
    <w:rPr>
      <w:rFonts w:eastAsiaTheme="minorHAnsi" w:cs="Times New Roman"/>
      <w:smallCaps/>
      <w:noProof/>
      <w:color w:val="000000" w:themeColor="text1"/>
      <w:szCs w:val="20"/>
      <w:lang w:eastAsia="ja-JP"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bidi w:val="0"/>
      <w:spacing w:after="40" w:line="240" w:lineRule="auto"/>
      <w:ind w:left="1540"/>
    </w:pPr>
    <w:rPr>
      <w:rFonts w:eastAsiaTheme="minorHAnsi" w:cs="Times New Roman"/>
      <w:smallCaps/>
      <w:noProof/>
      <w:color w:val="000000" w:themeColor="text1"/>
      <w:szCs w:val="20"/>
      <w:lang w:eastAsia="ja-JP"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bidi w:val="0"/>
      <w:spacing w:after="40" w:line="240" w:lineRule="auto"/>
      <w:ind w:left="1760"/>
    </w:pPr>
    <w:rPr>
      <w:rFonts w:eastAsiaTheme="minorHAnsi" w:cs="Times New Roman"/>
      <w:smallCaps/>
      <w:noProof/>
      <w:color w:val="000000" w:themeColor="text1"/>
      <w:szCs w:val="20"/>
      <w:lang w:eastAsia="ja-JP"/>
    </w:rPr>
  </w:style>
  <w:style w:type="paragraph" w:customStyle="1" w:styleId="DateText">
    <w:name w:val="Date Text"/>
    <w:basedOn w:val="Normal"/>
    <w:uiPriority w:val="35"/>
    <w:pPr>
      <w:bidi w:val="0"/>
      <w:spacing w:before="720"/>
      <w:contextualSpacing/>
    </w:pPr>
    <w:rPr>
      <w:rFonts w:eastAsiaTheme="minorHAnsi" w:cs="Times New Roman"/>
      <w:color w:val="000000" w:themeColor="text1"/>
      <w:szCs w:val="20"/>
      <w:lang w:eastAsia="ja-JP"/>
    </w:rPr>
  </w:style>
  <w:style w:type="paragraph" w:customStyle="1" w:styleId="GrayText">
    <w:name w:val="Gray Text"/>
    <w:basedOn w:val="NoSpacing"/>
    <w:uiPriority w:val="35"/>
    <w:qFormat/>
    <w:rPr>
      <w:rFonts w:asciiTheme="majorHAnsi" w:hAnsiTheme="majorHAnsi"/>
      <w:sz w:val="20"/>
      <w:lang w:bidi="ar-SA"/>
    </w:rPr>
  </w:style>
  <w:style w:type="paragraph" w:styleId="ListParagraph">
    <w:name w:val="List Paragraph"/>
    <w:basedOn w:val="Normal"/>
    <w:uiPriority w:val="34"/>
    <w:qFormat/>
    <w:rsid w:val="00A32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7" w:qFormat="1"/>
    <w:lsdException w:name="List Bullet 2" w:uiPriority="37" w:qFormat="1"/>
    <w:lsdException w:name="List Bullet 3" w:uiPriority="37" w:qFormat="1"/>
    <w:lsdException w:name="List Bullet 4" w:uiPriority="37" w:qFormat="1"/>
    <w:lsdException w:name="List Bullet 5" w:uiPriority="37" w:qFormat="1"/>
    <w:lsdException w:name="Title" w:semiHidden="0" w:uiPriority="10" w:unhideWhenUsed="0" w:qFormat="1"/>
    <w:lsdException w:name="Closing" w:uiPriority="7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6A"/>
    <w:pPr>
      <w:bidi/>
    </w:pPr>
    <w:rPr>
      <w:rFonts w:eastAsiaTheme="minorEastAsia"/>
      <w:lang w:eastAsia="zh-TW" w:bidi="he-IL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bidi w:val="0"/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9D351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bidi w:val="0"/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9D3511" w:themeColor="accent1" w:themeShade="BF"/>
      <w:spacing w:val="20"/>
      <w:sz w:val="24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bidi w:val="0"/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bidi w:val="0"/>
      <w:spacing w:before="240" w:after="0"/>
      <w:outlineLvl w:val="3"/>
    </w:pPr>
    <w:rPr>
      <w:rFonts w:asciiTheme="majorHAnsi" w:eastAsiaTheme="minorHAnsi" w:hAnsiTheme="majorHAnsi" w:cs="Times New Roman"/>
      <w:b/>
      <w:color w:val="7B6A4D" w:themeColor="accent3" w:themeShade="BF"/>
      <w:spacing w:val="20"/>
      <w:sz w:val="24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bidi w:val="0"/>
      <w:spacing w:before="200" w:after="0"/>
      <w:outlineLvl w:val="4"/>
    </w:pPr>
    <w:rPr>
      <w:rFonts w:asciiTheme="majorHAnsi" w:eastAsiaTheme="minorHAnsi" w:hAnsiTheme="majorHAnsi" w:cs="Times New Roman"/>
      <w:b/>
      <w:i/>
      <w:color w:val="7B6A4D" w:themeColor="accent3" w:themeShade="BF"/>
      <w:spacing w:val="20"/>
      <w:szCs w:val="26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bidi w:val="0"/>
      <w:spacing w:before="200" w:after="0"/>
      <w:outlineLvl w:val="5"/>
    </w:pPr>
    <w:rPr>
      <w:rFonts w:asciiTheme="majorHAnsi" w:eastAsiaTheme="minorHAnsi" w:hAnsiTheme="majorHAnsi" w:cs="Times New Roman"/>
      <w:color w:val="524733" w:themeColor="accent3" w:themeShade="80"/>
      <w:spacing w:val="10"/>
      <w:sz w:val="24"/>
      <w:szCs w:val="20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bidi w:val="0"/>
      <w:spacing w:before="200" w:after="0"/>
      <w:outlineLvl w:val="6"/>
    </w:pPr>
    <w:rPr>
      <w:rFonts w:asciiTheme="majorHAnsi" w:eastAsiaTheme="minorHAnsi" w:hAnsiTheme="majorHAnsi" w:cs="Times New Roman"/>
      <w:i/>
      <w:color w:val="524733" w:themeColor="accent3" w:themeShade="80"/>
      <w:spacing w:val="10"/>
      <w:sz w:val="24"/>
      <w:szCs w:val="20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bidi w:val="0"/>
      <w:spacing w:before="200" w:after="0"/>
      <w:outlineLvl w:val="7"/>
    </w:pPr>
    <w:rPr>
      <w:rFonts w:asciiTheme="majorHAnsi" w:eastAsiaTheme="minorHAnsi" w:hAnsiTheme="majorHAnsi" w:cs="Times New Roman"/>
      <w:color w:val="D34817" w:themeColor="accent1"/>
      <w:spacing w:val="10"/>
      <w:szCs w:val="20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bidi w:val="0"/>
      <w:spacing w:before="200" w:after="0"/>
      <w:outlineLvl w:val="8"/>
    </w:pPr>
    <w:rPr>
      <w:rFonts w:asciiTheme="majorHAnsi" w:eastAsiaTheme="minorHAnsi" w:hAnsiTheme="majorHAnsi" w:cs="Times New Roman"/>
      <w:i/>
      <w:color w:val="D34817" w:themeColor="accent1"/>
      <w:spacing w:val="1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qFormat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bidi w:val="0"/>
      <w:spacing w:after="160"/>
    </w:pPr>
    <w:rPr>
      <w:rFonts w:eastAsiaTheme="minorHAnsi" w:cs="Times New Roman"/>
      <w:color w:val="000000" w:themeColor="text1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Cs w:val="20"/>
      <w:lang w:eastAsia="ja-JP" w:bidi="he-IL"/>
    </w:rPr>
  </w:style>
  <w:style w:type="paragraph" w:styleId="NoSpacing">
    <w:name w:val="No Spacing"/>
    <w:basedOn w:val="Normal"/>
    <w:uiPriority w:val="1"/>
    <w:qFormat/>
    <w:pPr>
      <w:bidi w:val="0"/>
      <w:spacing w:after="0" w:line="240" w:lineRule="auto"/>
    </w:pPr>
    <w:rPr>
      <w:rFonts w:eastAsiaTheme="minorHAnsi" w:cs="Times New Roman"/>
      <w:color w:val="000000" w:themeColor="text1"/>
      <w:szCs w:val="20"/>
      <w:lang w:eastAsia="ja-JP"/>
    </w:rPr>
  </w:style>
  <w:style w:type="paragraph" w:styleId="Closing">
    <w:name w:val="Closing"/>
    <w:basedOn w:val="Normal"/>
    <w:link w:val="ClosingChar"/>
    <w:uiPriority w:val="7"/>
    <w:unhideWhenUsed/>
    <w:qFormat/>
    <w:pPr>
      <w:bidi w:val="0"/>
      <w:spacing w:before="480" w:after="960"/>
      <w:contextualSpacing/>
    </w:pPr>
    <w:rPr>
      <w:rFonts w:eastAsiaTheme="minorHAnsi" w:cs="Times New Roman"/>
      <w:color w:val="000000" w:themeColor="text1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7"/>
    <w:rPr>
      <w:rFonts w:cs="Times New Roman"/>
      <w:color w:val="000000" w:themeColor="text1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5"/>
    <w:qFormat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cs="Times New Roman"/>
      <w:b/>
      <w:color w:val="000000" w:themeColor="text1"/>
      <w:szCs w:val="20"/>
      <w:lang w:eastAsia="ja-JP" w:bidi="he-IL"/>
    </w:rPr>
  </w:style>
  <w:style w:type="paragraph" w:customStyle="1" w:styleId="SenderAddress">
    <w:name w:val="Sender Address"/>
    <w:basedOn w:val="NoSpacing"/>
    <w:uiPriority w:val="3"/>
    <w:qFormat/>
    <w:pPr>
      <w:spacing w:after="360"/>
      <w:contextualSpacing/>
    </w:pPr>
  </w:style>
  <w:style w:type="character" w:styleId="PlaceholderText">
    <w:name w:val="Placeholder Text"/>
    <w:basedOn w:val="DefaultParagraphFont"/>
    <w:uiPriority w:val="99"/>
    <w:unhideWhenUsed/>
    <w:qFormat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bidi w:val="0"/>
      <w:contextualSpacing/>
    </w:pPr>
    <w:rPr>
      <w:rFonts w:eastAsiaTheme="minorHAnsi" w:cs="Times New Roman"/>
      <w:color w:val="000000" w:themeColor="text1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000000" w:themeColor="text1"/>
      <w:szCs w:val="20"/>
      <w:lang w:eastAsia="ja-JP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bidi w:val="0"/>
      <w:spacing w:after="160"/>
    </w:pPr>
    <w:rPr>
      <w:rFonts w:ascii="Tahoma" w:eastAsiaTheme="minorHAnsi" w:hAnsi="Tahoma" w:cs="Tahoma"/>
      <w:color w:val="000000" w:themeColor="text1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 w:bidi="he-IL"/>
    </w:rPr>
  </w:style>
  <w:style w:type="paragraph" w:styleId="BlockText">
    <w:name w:val="Block Text"/>
    <w:aliases w:val="Block Quote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bidi w:val="0"/>
      <w:spacing w:after="0" w:line="240" w:lineRule="auto"/>
    </w:pPr>
    <w:rPr>
      <w:rFonts w:eastAsiaTheme="minorHAnsi" w:cs="Times New Roman"/>
      <w:bCs/>
      <w:smallCaps/>
      <w:color w:val="732117" w:themeColor="accent2" w:themeShade="BF"/>
      <w:spacing w:val="10"/>
      <w:sz w:val="18"/>
      <w:szCs w:val="18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000000" w:themeColor="text1"/>
      <w:szCs w:val="20"/>
      <w:lang w:eastAsia="ja-JP" w:bidi="he-IL"/>
    </w:rPr>
  </w:style>
  <w:style w:type="character" w:styleId="Emph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bidi w:val="0"/>
      <w:spacing w:after="160"/>
    </w:pPr>
    <w:rPr>
      <w:rFonts w:eastAsiaTheme="minorHAnsi" w:cs="Times New Roman"/>
      <w:color w:val="000000" w:themeColor="text1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Cs w:val="20"/>
      <w:lang w:eastAsia="ja-JP" w:bidi="he-IL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  <w:lang w:eastAsia="ja-JP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  <w:lang w:eastAsia="ja-JP"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b/>
      <w:color w:val="7B6A4D" w:themeColor="accent3" w:themeShade="BF"/>
      <w:spacing w:val="20"/>
      <w:sz w:val="24"/>
      <w:lang w:eastAsia="ja-JP"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b/>
      <w:i/>
      <w:color w:val="7B6A4D" w:themeColor="accent3" w:themeShade="BF"/>
      <w:spacing w:val="20"/>
      <w:szCs w:val="26"/>
      <w:lang w:eastAsia="ja-JP"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color w:val="524733" w:themeColor="accent3" w:themeShade="80"/>
      <w:spacing w:val="10"/>
      <w:sz w:val="24"/>
      <w:szCs w:val="20"/>
      <w:lang w:eastAsia="ja-JP"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i/>
      <w:color w:val="524733" w:themeColor="accent3" w:themeShade="80"/>
      <w:spacing w:val="10"/>
      <w:sz w:val="24"/>
      <w:szCs w:val="20"/>
      <w:lang w:eastAsia="ja-JP" w:bidi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D34817" w:themeColor="accent1"/>
      <w:spacing w:val="10"/>
      <w:szCs w:val="20"/>
      <w:lang w:eastAsia="ja-JP" w:bidi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D34817" w:themeColor="accent1"/>
      <w:spacing w:val="10"/>
      <w:szCs w:val="20"/>
      <w:lang w:eastAsia="ja-JP" w:bidi="he-IL"/>
    </w:rPr>
  </w:style>
  <w:style w:type="character" w:styleId="Hyperlink">
    <w:name w:val="Hyperlink"/>
    <w:basedOn w:val="DefaultParagraphFont"/>
    <w:uiPriority w:val="99"/>
    <w:semiHidden/>
    <w:unhideWhenUsed/>
    <w:rPr>
      <w:color w:val="CC9900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bidi w:val="0"/>
      <w:spacing w:after="160"/>
      <w:ind w:left="1440" w:right="1440"/>
      <w:jc w:val="center"/>
    </w:pPr>
    <w:rPr>
      <w:rFonts w:asciiTheme="majorHAnsi" w:eastAsiaTheme="minorHAnsi" w:hAnsiTheme="majorHAnsi" w:cs="Times New Roman"/>
      <w:i/>
      <w:color w:val="FFFFFF" w:themeColor="background1"/>
      <w:sz w:val="32"/>
      <w:szCs w:val="20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 w:bidi="he-IL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7"/>
    <w:unhideWhenUsed/>
    <w:qFormat/>
    <w:pPr>
      <w:numPr>
        <w:numId w:val="11"/>
      </w:numPr>
      <w:bidi w:val="0"/>
      <w:spacing w:after="0"/>
      <w:contextualSpacing/>
    </w:pPr>
    <w:rPr>
      <w:rFonts w:eastAsiaTheme="minorHAnsi" w:cs="Times New Roman"/>
      <w:color w:val="000000" w:themeColor="text1"/>
      <w:szCs w:val="20"/>
      <w:lang w:eastAsia="ja-JP"/>
    </w:rPr>
  </w:style>
  <w:style w:type="paragraph" w:styleId="ListBullet2">
    <w:name w:val="List Bullet 2"/>
    <w:basedOn w:val="Normal"/>
    <w:uiPriority w:val="37"/>
    <w:unhideWhenUsed/>
    <w:qFormat/>
    <w:pPr>
      <w:numPr>
        <w:numId w:val="12"/>
      </w:numPr>
      <w:bidi w:val="0"/>
      <w:spacing w:after="0"/>
    </w:pPr>
    <w:rPr>
      <w:rFonts w:eastAsiaTheme="minorHAnsi" w:cs="Times New Roman"/>
      <w:color w:val="000000" w:themeColor="text1"/>
      <w:szCs w:val="20"/>
      <w:lang w:eastAsia="ja-JP"/>
    </w:rPr>
  </w:style>
  <w:style w:type="paragraph" w:styleId="ListBullet3">
    <w:name w:val="List Bullet 3"/>
    <w:basedOn w:val="Normal"/>
    <w:uiPriority w:val="37"/>
    <w:unhideWhenUsed/>
    <w:qFormat/>
    <w:pPr>
      <w:numPr>
        <w:numId w:val="13"/>
      </w:numPr>
      <w:bidi w:val="0"/>
      <w:spacing w:after="0"/>
    </w:pPr>
    <w:rPr>
      <w:rFonts w:eastAsiaTheme="minorHAnsi" w:cs="Times New Roman"/>
      <w:color w:val="000000" w:themeColor="text1"/>
      <w:szCs w:val="20"/>
      <w:lang w:eastAsia="ja-JP"/>
    </w:rPr>
  </w:style>
  <w:style w:type="paragraph" w:styleId="ListBullet4">
    <w:name w:val="List Bullet 4"/>
    <w:basedOn w:val="Normal"/>
    <w:uiPriority w:val="37"/>
    <w:unhideWhenUsed/>
    <w:qFormat/>
    <w:pPr>
      <w:numPr>
        <w:numId w:val="14"/>
      </w:numPr>
      <w:bidi w:val="0"/>
      <w:spacing w:after="0"/>
    </w:pPr>
    <w:rPr>
      <w:rFonts w:eastAsiaTheme="minorHAnsi" w:cs="Times New Roman"/>
      <w:color w:val="000000" w:themeColor="text1"/>
      <w:szCs w:val="20"/>
      <w:lang w:eastAsia="ja-JP"/>
    </w:rPr>
  </w:style>
  <w:style w:type="paragraph" w:styleId="ListBullet5">
    <w:name w:val="List Bullet 5"/>
    <w:basedOn w:val="Normal"/>
    <w:uiPriority w:val="37"/>
    <w:unhideWhenUsed/>
    <w:qFormat/>
    <w:pPr>
      <w:numPr>
        <w:numId w:val="15"/>
      </w:numPr>
      <w:bidi w:val="0"/>
      <w:spacing w:after="0"/>
    </w:pPr>
    <w:rPr>
      <w:rFonts w:eastAsiaTheme="minorHAnsi" w:cs="Times New Roman"/>
      <w:color w:val="000000" w:themeColor="text1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pPr>
      <w:bidi w:val="0"/>
      <w:spacing w:after="160"/>
    </w:pPr>
    <w:rPr>
      <w:rFonts w:eastAsiaTheme="minorHAnsi" w:cs="Times New Roman"/>
      <w:i/>
      <w:color w:val="808080" w:themeColor="background1" w:themeShade="80"/>
      <w:sz w:val="24"/>
      <w:szCs w:val="20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808080" w:themeColor="background1" w:themeShade="80"/>
      <w:sz w:val="24"/>
      <w:szCs w:val="20"/>
      <w:lang w:eastAsia="ja-JP" w:bidi="he-IL"/>
    </w:rPr>
  </w:style>
  <w:style w:type="character" w:styleId="Strong">
    <w:name w:val="Strong"/>
    <w:uiPriority w:val="22"/>
    <w:qFormat/>
    <w:rPr>
      <w:rFonts w:asciiTheme="minorHAnsi" w:hAnsiTheme="minorHAnsi"/>
      <w:b/>
      <w:color w:val="9B2D1F" w:themeColor="accent2"/>
    </w:rPr>
  </w:style>
  <w:style w:type="paragraph" w:styleId="Subtitle">
    <w:name w:val="Subtitle"/>
    <w:basedOn w:val="Normal"/>
    <w:link w:val="SubtitleChar"/>
    <w:uiPriority w:val="11"/>
    <w:pPr>
      <w:bidi w:val="0"/>
      <w:spacing w:after="480" w:line="240" w:lineRule="auto"/>
      <w:jc w:val="center"/>
    </w:pPr>
    <w:rPr>
      <w:rFonts w:asciiTheme="majorHAnsi" w:eastAsiaTheme="minorHAnsi" w:hAnsiTheme="majorHAnsi" w:cstheme="minorHAnsi"/>
      <w:color w:val="000000"/>
      <w:sz w:val="28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theme="minorHAnsi"/>
      <w:sz w:val="28"/>
      <w:szCs w:val="24"/>
      <w:lang w:eastAsia="ja-JP" w:bidi="he-IL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2"/>
      <w:szCs w:val="20"/>
      <w:u w:val="single"/>
    </w:rPr>
  </w:style>
  <w:style w:type="paragraph" w:styleId="Title">
    <w:name w:val="Title"/>
    <w:basedOn w:val="Normal"/>
    <w:link w:val="TitleChar"/>
    <w:uiPriority w:val="10"/>
    <w:pPr>
      <w:pBdr>
        <w:bottom w:val="single" w:sz="8" w:space="4" w:color="D34817" w:themeColor="accent1"/>
      </w:pBdr>
      <w:bidi w:val="0"/>
      <w:spacing w:after="160" w:line="240" w:lineRule="auto"/>
      <w:contextualSpacing/>
      <w:jc w:val="center"/>
    </w:pPr>
    <w:rPr>
      <w:rFonts w:asciiTheme="majorHAnsi" w:eastAsiaTheme="minorHAnsi" w:hAnsiTheme="majorHAnsi" w:cs="Times New Roman"/>
      <w:b/>
      <w:smallCaps/>
      <w:color w:val="D34817" w:themeColor="accent1"/>
      <w:sz w:val="48"/>
      <w:szCs w:val="4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  <w:lang w:eastAsia="ja-JP" w:bidi="he-IL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bidi w:val="0"/>
      <w:spacing w:after="40" w:line="240" w:lineRule="auto"/>
    </w:pPr>
    <w:rPr>
      <w:rFonts w:eastAsiaTheme="minorHAnsi" w:cs="Times New Roman"/>
      <w:smallCaps/>
      <w:noProof/>
      <w:color w:val="9B2D1F" w:themeColor="accent2"/>
      <w:szCs w:val="20"/>
      <w:lang w:eastAsia="ja-JP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bidi w:val="0"/>
      <w:spacing w:after="40" w:line="240" w:lineRule="auto"/>
      <w:ind w:left="216"/>
    </w:pPr>
    <w:rPr>
      <w:rFonts w:eastAsiaTheme="minorHAnsi" w:cs="Times New Roman"/>
      <w:smallCaps/>
      <w:noProof/>
      <w:color w:val="000000" w:themeColor="text1"/>
      <w:szCs w:val="20"/>
      <w:lang w:eastAsia="ja-JP"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bidi w:val="0"/>
      <w:spacing w:after="40" w:line="240" w:lineRule="auto"/>
      <w:ind w:left="446"/>
    </w:pPr>
    <w:rPr>
      <w:rFonts w:eastAsiaTheme="minorHAnsi" w:cs="Times New Roman"/>
      <w:smallCaps/>
      <w:noProof/>
      <w:color w:val="000000" w:themeColor="text1"/>
      <w:szCs w:val="20"/>
      <w:lang w:eastAsia="ja-JP"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bidi w:val="0"/>
      <w:spacing w:after="40" w:line="240" w:lineRule="auto"/>
      <w:ind w:left="662"/>
    </w:pPr>
    <w:rPr>
      <w:rFonts w:eastAsiaTheme="minorHAnsi" w:cs="Times New Roman"/>
      <w:smallCaps/>
      <w:noProof/>
      <w:color w:val="000000" w:themeColor="text1"/>
      <w:szCs w:val="20"/>
      <w:lang w:eastAsia="ja-JP"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bidi w:val="0"/>
      <w:spacing w:after="40" w:line="240" w:lineRule="auto"/>
      <w:ind w:left="878"/>
    </w:pPr>
    <w:rPr>
      <w:rFonts w:eastAsiaTheme="minorHAnsi" w:cs="Times New Roman"/>
      <w:smallCaps/>
      <w:noProof/>
      <w:color w:val="000000" w:themeColor="text1"/>
      <w:szCs w:val="20"/>
      <w:lang w:eastAsia="ja-JP"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bidi w:val="0"/>
      <w:spacing w:after="40" w:line="240" w:lineRule="auto"/>
      <w:ind w:left="1094"/>
    </w:pPr>
    <w:rPr>
      <w:rFonts w:eastAsiaTheme="minorHAnsi" w:cs="Times New Roman"/>
      <w:smallCaps/>
      <w:noProof/>
      <w:color w:val="000000" w:themeColor="text1"/>
      <w:szCs w:val="20"/>
      <w:lang w:eastAsia="ja-JP"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bidi w:val="0"/>
      <w:spacing w:after="40" w:line="240" w:lineRule="auto"/>
      <w:ind w:left="1325"/>
    </w:pPr>
    <w:rPr>
      <w:rFonts w:eastAsiaTheme="minorHAnsi" w:cs="Times New Roman"/>
      <w:smallCaps/>
      <w:noProof/>
      <w:color w:val="000000" w:themeColor="text1"/>
      <w:szCs w:val="20"/>
      <w:lang w:eastAsia="ja-JP"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bidi w:val="0"/>
      <w:spacing w:after="40" w:line="240" w:lineRule="auto"/>
      <w:ind w:left="1540"/>
    </w:pPr>
    <w:rPr>
      <w:rFonts w:eastAsiaTheme="minorHAnsi" w:cs="Times New Roman"/>
      <w:smallCaps/>
      <w:noProof/>
      <w:color w:val="000000" w:themeColor="text1"/>
      <w:szCs w:val="20"/>
      <w:lang w:eastAsia="ja-JP"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bidi w:val="0"/>
      <w:spacing w:after="40" w:line="240" w:lineRule="auto"/>
      <w:ind w:left="1760"/>
    </w:pPr>
    <w:rPr>
      <w:rFonts w:eastAsiaTheme="minorHAnsi" w:cs="Times New Roman"/>
      <w:smallCaps/>
      <w:noProof/>
      <w:color w:val="000000" w:themeColor="text1"/>
      <w:szCs w:val="20"/>
      <w:lang w:eastAsia="ja-JP"/>
    </w:rPr>
  </w:style>
  <w:style w:type="paragraph" w:customStyle="1" w:styleId="DateText">
    <w:name w:val="Date Text"/>
    <w:basedOn w:val="Normal"/>
    <w:uiPriority w:val="35"/>
    <w:pPr>
      <w:bidi w:val="0"/>
      <w:spacing w:before="720"/>
      <w:contextualSpacing/>
    </w:pPr>
    <w:rPr>
      <w:rFonts w:eastAsiaTheme="minorHAnsi" w:cs="Times New Roman"/>
      <w:color w:val="000000" w:themeColor="text1"/>
      <w:szCs w:val="20"/>
      <w:lang w:eastAsia="ja-JP"/>
    </w:rPr>
  </w:style>
  <w:style w:type="paragraph" w:customStyle="1" w:styleId="GrayText">
    <w:name w:val="Gray Text"/>
    <w:basedOn w:val="NoSpacing"/>
    <w:uiPriority w:val="35"/>
    <w:qFormat/>
    <w:rPr>
      <w:rFonts w:asciiTheme="majorHAnsi" w:hAnsiTheme="majorHAnsi"/>
      <w:sz w:val="20"/>
      <w:lang w:bidi="ar-SA"/>
    </w:rPr>
  </w:style>
  <w:style w:type="paragraph" w:styleId="ListParagraph">
    <w:name w:val="List Paragraph"/>
    <w:basedOn w:val="Normal"/>
    <w:uiPriority w:val="34"/>
    <w:qFormat/>
    <w:rsid w:val="00A32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-mil\Desktop\&#1506;&#1500;&#1488;-%20&#1514;&#1497;&#1511;&#1497;&#1497;&#1492;%20&#1488;&#1497;&#1513;&#1497;&#1514;\12%20-%20&#1508;&#1493;&#1512;&#1502;&#1496;&#1497;&#1501;\&#1508;&#1493;&#1512;&#1502;&#1496;%20&#1500;&#1502;&#1505;&#1502;&#1498;%20&#1513;&#1500;%20&#1506;&#1500;&#1488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פורמט למסמך של עלא</Template>
  <TotalTime>30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Mfa.gov.il</cp:lastModifiedBy>
  <cp:revision>1</cp:revision>
  <dcterms:created xsi:type="dcterms:W3CDTF">2018-03-26T23:42:00Z</dcterms:created>
  <dcterms:modified xsi:type="dcterms:W3CDTF">2018-03-27T00:12:00Z</dcterms:modified>
</cp:coreProperties>
</file>