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9A6" w:rsidRPr="00341633" w:rsidRDefault="00341633" w:rsidP="00341633">
      <w:pPr>
        <w:pStyle w:val="Salutation"/>
        <w:spacing w:line="276" w:lineRule="auto"/>
        <w:rPr>
          <w:rFonts w:ascii="David" w:hAnsi="David" w:cs="David" w:hint="cs"/>
          <w:sz w:val="28"/>
          <w:szCs w:val="28"/>
          <w:rtl/>
        </w:rPr>
      </w:pPr>
      <w:proofErr w:type="spellStart"/>
      <w:r w:rsidRPr="00341633">
        <w:rPr>
          <w:rFonts w:ascii="David" w:hAnsi="David" w:cs="David" w:hint="cs"/>
          <w:sz w:val="28"/>
          <w:szCs w:val="28"/>
          <w:rtl/>
        </w:rPr>
        <w:t>למד״רית</w:t>
      </w:r>
      <w:proofErr w:type="spellEnd"/>
      <w:r w:rsidRPr="00341633">
        <w:rPr>
          <w:rFonts w:ascii="David" w:hAnsi="David" w:cs="David" w:hint="cs"/>
          <w:sz w:val="28"/>
          <w:szCs w:val="28"/>
          <w:rtl/>
        </w:rPr>
        <w:t xml:space="preserve"> </w:t>
      </w:r>
      <w:proofErr w:type="spellStart"/>
      <w:r w:rsidRPr="00341633">
        <w:rPr>
          <w:rFonts w:ascii="David" w:hAnsi="David" w:cs="David" w:hint="cs"/>
          <w:sz w:val="28"/>
          <w:szCs w:val="28"/>
          <w:rtl/>
        </w:rPr>
        <w:t>מב״ל</w:t>
      </w:r>
      <w:proofErr w:type="spellEnd"/>
      <w:r w:rsidRPr="00341633">
        <w:rPr>
          <w:rFonts w:ascii="David" w:hAnsi="David" w:cs="David" w:hint="cs"/>
          <w:sz w:val="28"/>
          <w:szCs w:val="28"/>
          <w:rtl/>
        </w:rPr>
        <w:t>/גב׳ מירב צפרי-</w:t>
      </w:r>
      <w:proofErr w:type="spellStart"/>
      <w:r w:rsidRPr="00341633">
        <w:rPr>
          <w:rFonts w:ascii="David" w:hAnsi="David" w:cs="David" w:hint="cs"/>
          <w:sz w:val="28"/>
          <w:szCs w:val="28"/>
          <w:rtl/>
        </w:rPr>
        <w:t>אודיז</w:t>
      </w:r>
      <w:proofErr w:type="spellEnd"/>
      <w:r w:rsidRPr="00341633">
        <w:rPr>
          <w:rFonts w:ascii="David" w:hAnsi="David" w:cs="David" w:hint="cs"/>
          <w:sz w:val="28"/>
          <w:szCs w:val="28"/>
          <w:rtl/>
        </w:rPr>
        <w:t xml:space="preserve"> </w:t>
      </w:r>
    </w:p>
    <w:p w:rsidR="001076AC" w:rsidRPr="00341633" w:rsidRDefault="001076AC" w:rsidP="00341633">
      <w:pPr>
        <w:jc w:val="center"/>
        <w:rPr>
          <w:rFonts w:ascii="David" w:hAnsi="David" w:cs="David" w:hint="cs"/>
          <w:b/>
          <w:bCs/>
          <w:sz w:val="28"/>
          <w:szCs w:val="28"/>
          <w:u w:val="single"/>
          <w:rtl/>
        </w:rPr>
      </w:pPr>
      <w:r w:rsidRPr="00341633">
        <w:rPr>
          <w:rFonts w:ascii="David" w:hAnsi="David" w:cs="David" w:hint="cs"/>
          <w:b/>
          <w:bCs/>
          <w:sz w:val="28"/>
          <w:szCs w:val="28"/>
          <w:u w:val="single"/>
          <w:rtl/>
        </w:rPr>
        <w:t xml:space="preserve">הנדון: </w:t>
      </w:r>
      <w:r w:rsidR="00341633" w:rsidRPr="00341633">
        <w:rPr>
          <w:rFonts w:ascii="David" w:hAnsi="David" w:cs="David" w:hint="cs"/>
          <w:b/>
          <w:bCs/>
          <w:sz w:val="28"/>
          <w:szCs w:val="28"/>
          <w:u w:val="single"/>
          <w:rtl/>
        </w:rPr>
        <w:t xml:space="preserve">בקשה לאישור השתתפות בתוכנית ענבר במקביל ללימודי </w:t>
      </w:r>
      <w:proofErr w:type="spellStart"/>
      <w:r w:rsidR="00341633" w:rsidRPr="00341633">
        <w:rPr>
          <w:rFonts w:ascii="David" w:hAnsi="David" w:cs="David" w:hint="cs"/>
          <w:b/>
          <w:bCs/>
          <w:sz w:val="28"/>
          <w:szCs w:val="28"/>
          <w:u w:val="single"/>
          <w:rtl/>
        </w:rPr>
        <w:t>מב״ל</w:t>
      </w:r>
      <w:proofErr w:type="spellEnd"/>
      <w:r w:rsidR="00341633" w:rsidRPr="00341633">
        <w:rPr>
          <w:rFonts w:ascii="David" w:hAnsi="David" w:cs="David" w:hint="cs"/>
          <w:b/>
          <w:bCs/>
          <w:sz w:val="28"/>
          <w:szCs w:val="28"/>
          <w:u w:val="single"/>
          <w:rtl/>
        </w:rPr>
        <w:t xml:space="preserve"> 2020</w:t>
      </w:r>
    </w:p>
    <w:p w:rsidR="005F0D03" w:rsidRDefault="00341633" w:rsidP="005F0D03">
      <w:pPr>
        <w:pStyle w:val="NormalWeb"/>
        <w:numPr>
          <w:ilvl w:val="0"/>
          <w:numId w:val="23"/>
        </w:numPr>
        <w:bidi/>
        <w:spacing w:before="0" w:beforeAutospacing="0" w:line="360" w:lineRule="auto"/>
        <w:rPr>
          <w:rFonts w:ascii="David" w:hAnsi="David" w:cs="David"/>
          <w:sz w:val="28"/>
          <w:szCs w:val="28"/>
        </w:rPr>
      </w:pPr>
      <w:r w:rsidRPr="00341633">
        <w:rPr>
          <w:rFonts w:ascii="David" w:hAnsi="David" w:cs="David" w:hint="cs"/>
          <w:sz w:val="28"/>
          <w:szCs w:val="28"/>
          <w:rtl/>
        </w:rPr>
        <w:t xml:space="preserve">בשנת 2019 התקבלתי לתוכנית ענבר מחזור ה׳, </w:t>
      </w:r>
      <w:r w:rsidRPr="00341633">
        <w:rPr>
          <w:rFonts w:ascii="David" w:hAnsi="David" w:cs="David" w:hint="cs"/>
          <w:sz w:val="28"/>
          <w:szCs w:val="28"/>
          <w:rtl/>
        </w:rPr>
        <w:t>ענבר- עתודה ניהולית במערכת הבריאות הינה מיזם משותף של משרד הבריאות וארגון מעוז, אשר נועדה לגבש את העתודה הניהולית הבכירה והמובילה במערכת הבריאות, המבוססת על כלל חלקיה: קופות חולים, בתי חולים, מטה ויחידות משרד הבריאות וצה”ל</w:t>
      </w:r>
      <w:r w:rsidR="005F0D03">
        <w:rPr>
          <w:rFonts w:ascii="David" w:hAnsi="David" w:cs="David" w:hint="cs"/>
          <w:sz w:val="28"/>
          <w:szCs w:val="28"/>
          <w:rtl/>
        </w:rPr>
        <w:t>.</w:t>
      </w:r>
    </w:p>
    <w:p w:rsidR="00341633" w:rsidRPr="005F0D03" w:rsidRDefault="00341633" w:rsidP="005F0D03">
      <w:pPr>
        <w:pStyle w:val="NormalWeb"/>
        <w:numPr>
          <w:ilvl w:val="0"/>
          <w:numId w:val="23"/>
        </w:numPr>
        <w:bidi/>
        <w:spacing w:before="0" w:beforeAutospacing="0" w:line="360" w:lineRule="auto"/>
        <w:rPr>
          <w:rFonts w:ascii="David" w:hAnsi="David" w:cs="David"/>
          <w:sz w:val="28"/>
          <w:szCs w:val="28"/>
        </w:rPr>
      </w:pPr>
      <w:r w:rsidRPr="005F0D03">
        <w:rPr>
          <w:rFonts w:ascii="David" w:hAnsi="David" w:cs="David" w:hint="cs"/>
          <w:sz w:val="28"/>
          <w:szCs w:val="28"/>
          <w:rtl/>
        </w:rPr>
        <w:t xml:space="preserve">התוכנית שואפת לייצר שפה משותפת סביב אתגרי הליבה של מערכת הבריאות, להגדיל את האמון בין השחקנים הבכירים במוקדי ההשפעה השונים של המערכת, לפתח יכולות ניהוליות ומנהיגותיות, וליצור רשת של מנהיגות ומנהיגים המחוללים </w:t>
      </w:r>
      <w:r w:rsidR="005F0D03" w:rsidRPr="005F0D03">
        <w:rPr>
          <w:rFonts w:ascii="David" w:hAnsi="David" w:cs="David" w:hint="cs"/>
          <w:sz w:val="28"/>
          <w:szCs w:val="28"/>
          <w:rtl/>
        </w:rPr>
        <w:t>שינויים משמעותיים במערכת הבריאות הציבורית בישרא</w:t>
      </w:r>
      <w:r w:rsidR="005F0D03">
        <w:rPr>
          <w:rFonts w:ascii="David" w:hAnsi="David" w:cs="David" w:hint="cs"/>
          <w:sz w:val="28"/>
          <w:szCs w:val="28"/>
          <w:rtl/>
        </w:rPr>
        <w:t>ל.</w:t>
      </w:r>
    </w:p>
    <w:p w:rsidR="005F0D03" w:rsidRPr="005F0D03" w:rsidRDefault="005F0D03" w:rsidP="005F0D03">
      <w:pPr>
        <w:pStyle w:val="NormalWeb"/>
        <w:numPr>
          <w:ilvl w:val="0"/>
          <w:numId w:val="23"/>
        </w:numPr>
        <w:bidi/>
        <w:spacing w:before="0" w:beforeAutospacing="0" w:line="360" w:lineRule="auto"/>
        <w:rPr>
          <w:rFonts w:ascii="David" w:hAnsi="David" w:cs="David"/>
          <w:sz w:val="28"/>
          <w:szCs w:val="28"/>
        </w:rPr>
      </w:pPr>
      <w:r>
        <w:rPr>
          <w:rFonts w:ascii="David" w:hAnsi="David" w:cs="David" w:hint="cs"/>
          <w:sz w:val="28"/>
          <w:szCs w:val="28"/>
          <w:rtl/>
        </w:rPr>
        <w:t>מטרות התוכנית -</w:t>
      </w:r>
      <w:r w:rsidRPr="005F0D03">
        <w:rPr>
          <w:rFonts w:ascii="David" w:hAnsi="David" w:cs="David" w:hint="cs"/>
          <w:sz w:val="28"/>
          <w:szCs w:val="28"/>
          <w:rtl/>
        </w:rPr>
        <w:t xml:space="preserve"> </w:t>
      </w:r>
      <w:r w:rsidRPr="005F0D03">
        <w:rPr>
          <w:rFonts w:ascii="David" w:hAnsi="David" w:cs="David"/>
          <w:sz w:val="28"/>
          <w:szCs w:val="28"/>
          <w:rtl/>
        </w:rPr>
        <w:t>פיתוח שפה ממלכתית וקידום פעולות ממלכתיות במערכת הבריאות</w:t>
      </w:r>
      <w:r>
        <w:rPr>
          <w:rFonts w:ascii="David" w:hAnsi="David" w:cs="David" w:hint="cs"/>
          <w:sz w:val="28"/>
          <w:szCs w:val="28"/>
          <w:rtl/>
        </w:rPr>
        <w:t xml:space="preserve">, </w:t>
      </w:r>
      <w:r w:rsidRPr="005F0D03">
        <w:rPr>
          <w:rFonts w:ascii="David" w:hAnsi="David" w:cs="David"/>
          <w:sz w:val="28"/>
          <w:szCs w:val="28"/>
          <w:rtl/>
        </w:rPr>
        <w:t>רכישת כלים, פיתוח תפיסה ומסוגלות להובלת שינוי במערכת הבריאות</w:t>
      </w:r>
      <w:r w:rsidRPr="005F0D03">
        <w:rPr>
          <w:rFonts w:ascii="David" w:hAnsi="David" w:cs="David"/>
          <w:sz w:val="28"/>
          <w:szCs w:val="28"/>
          <w:rtl/>
        </w:rPr>
        <w:t xml:space="preserve"> </w:t>
      </w:r>
      <w:r w:rsidRPr="005F0D03">
        <w:rPr>
          <w:rFonts w:ascii="David" w:hAnsi="David" w:cs="David"/>
          <w:sz w:val="28"/>
          <w:szCs w:val="28"/>
          <w:rtl/>
        </w:rPr>
        <w:t>היכרות ומחויבות לקידום אתגרי מערכת הבריאות</w:t>
      </w:r>
      <w:r w:rsidRPr="005F0D03">
        <w:rPr>
          <w:rFonts w:ascii="David" w:hAnsi="David" w:cs="David" w:hint="cs"/>
          <w:sz w:val="28"/>
          <w:szCs w:val="28"/>
          <w:rtl/>
        </w:rPr>
        <w:t xml:space="preserve">, </w:t>
      </w:r>
      <w:r w:rsidRPr="005F0D03">
        <w:rPr>
          <w:rFonts w:ascii="David" w:hAnsi="David" w:cs="David"/>
          <w:sz w:val="28"/>
          <w:szCs w:val="28"/>
          <w:rtl/>
        </w:rPr>
        <w:t>פיתוח אישי ומקצועי של העמיתים בדגש על מנהיגות ויכולות ניהוליות</w:t>
      </w:r>
      <w:r>
        <w:rPr>
          <w:rFonts w:ascii="David" w:hAnsi="David" w:cs="David" w:hint="cs"/>
          <w:sz w:val="28"/>
          <w:szCs w:val="28"/>
          <w:rtl/>
        </w:rPr>
        <w:t>.</w:t>
      </w:r>
    </w:p>
    <w:p w:rsidR="005F0D03" w:rsidRDefault="005F0D03" w:rsidP="005F0D03">
      <w:pPr>
        <w:pStyle w:val="NormalWeb"/>
        <w:numPr>
          <w:ilvl w:val="0"/>
          <w:numId w:val="23"/>
        </w:numPr>
        <w:bidi/>
        <w:spacing w:before="0" w:beforeAutospacing="0" w:line="360" w:lineRule="auto"/>
        <w:rPr>
          <w:rFonts w:ascii="David" w:hAnsi="David" w:cs="David"/>
          <w:sz w:val="28"/>
          <w:szCs w:val="28"/>
        </w:rPr>
      </w:pPr>
      <w:r>
        <w:rPr>
          <w:rFonts w:ascii="David" w:hAnsi="David" w:cs="David" w:hint="cs"/>
          <w:sz w:val="28"/>
          <w:szCs w:val="28"/>
          <w:rtl/>
        </w:rPr>
        <w:t xml:space="preserve">התוכנית כוללת </w:t>
      </w:r>
      <w:r w:rsidR="001E1EDA">
        <w:rPr>
          <w:rFonts w:ascii="David" w:hAnsi="David" w:cs="David" w:hint="cs"/>
          <w:sz w:val="28"/>
          <w:szCs w:val="28"/>
          <w:rtl/>
        </w:rPr>
        <w:t>מספר נדבכים:</w:t>
      </w:r>
    </w:p>
    <w:p w:rsidR="001E1EDA" w:rsidRPr="001E1EDA" w:rsidRDefault="001E1EDA" w:rsidP="001E1EDA">
      <w:pPr>
        <w:pStyle w:val="ListParagraph"/>
        <w:numPr>
          <w:ilvl w:val="1"/>
          <w:numId w:val="23"/>
        </w:numPr>
        <w:spacing w:after="0" w:line="360" w:lineRule="auto"/>
        <w:rPr>
          <w:rFonts w:ascii="David" w:eastAsia="Times New Roman" w:hAnsi="David" w:cs="David"/>
          <w:color w:val="auto"/>
          <w:sz w:val="28"/>
          <w:szCs w:val="28"/>
        </w:rPr>
      </w:pPr>
      <w:r w:rsidRPr="001E1EDA">
        <w:rPr>
          <w:rFonts w:ascii="David" w:eastAsia="Times New Roman" w:hAnsi="David" w:cs="David"/>
          <w:color w:val="auto"/>
          <w:sz w:val="28"/>
          <w:szCs w:val="28"/>
          <w:rtl/>
        </w:rPr>
        <w:t>נדבך ערכי-מנהיגותי – נדבך זה עוסק באתגרים החברתיים-כלכליים של מדינת ישראל והשפעתם על מערכת הבריאות, לצד פיתוח המנהיגות האישית, וכן בניית הקבוצה והרשת. חלק זה של התכנית מתקיים בשיתוף פעולה עם אוניברסיטת הרווארד וכולל נסיעה לסיור לימודי בארה”ב</w:t>
      </w:r>
      <w:r w:rsidRPr="001E1EDA">
        <w:rPr>
          <w:rFonts w:ascii="David" w:eastAsia="Times New Roman" w:hAnsi="David" w:cs="David" w:hint="cs"/>
          <w:color w:val="auto"/>
          <w:sz w:val="28"/>
          <w:szCs w:val="28"/>
          <w:rtl/>
        </w:rPr>
        <w:t xml:space="preserve"> (בוטל בשל התפרצות קורונה).</w:t>
      </w:r>
    </w:p>
    <w:p w:rsidR="001E1EDA" w:rsidRPr="001E1EDA" w:rsidRDefault="001E1EDA" w:rsidP="001E1EDA">
      <w:pPr>
        <w:pStyle w:val="ListParagraph"/>
        <w:numPr>
          <w:ilvl w:val="1"/>
          <w:numId w:val="23"/>
        </w:numPr>
        <w:spacing w:after="0" w:line="360" w:lineRule="auto"/>
        <w:rPr>
          <w:rFonts w:ascii="David" w:eastAsia="Times New Roman" w:hAnsi="David" w:cs="David"/>
          <w:color w:val="auto"/>
          <w:sz w:val="28"/>
          <w:szCs w:val="28"/>
        </w:rPr>
      </w:pPr>
      <w:r w:rsidRPr="001E1EDA">
        <w:rPr>
          <w:rFonts w:ascii="David" w:eastAsia="Times New Roman" w:hAnsi="David" w:cs="David"/>
          <w:color w:val="auto"/>
          <w:sz w:val="28"/>
          <w:szCs w:val="28"/>
          <w:rtl/>
        </w:rPr>
        <w:t>נדבך אקדמי – תואר</w:t>
      </w:r>
      <w:r w:rsidRPr="001E1EDA">
        <w:rPr>
          <w:rFonts w:ascii="David" w:eastAsia="Times New Roman" w:hAnsi="David" w:cs="David"/>
          <w:color w:val="auto"/>
          <w:sz w:val="28"/>
          <w:szCs w:val="28"/>
        </w:rPr>
        <w:t xml:space="preserve"> MBA </w:t>
      </w:r>
      <w:r w:rsidRPr="001E1EDA">
        <w:rPr>
          <w:rFonts w:ascii="David" w:eastAsia="Times New Roman" w:hAnsi="David" w:cs="David"/>
          <w:color w:val="auto"/>
          <w:sz w:val="28"/>
          <w:szCs w:val="28"/>
          <w:rtl/>
        </w:rPr>
        <w:t>עם התמחות במנהל מערכות בריאות בבית ספר למנהל עסקים באוניברסיטת תל אביב. התואר כולל 6 סמסטרים ונבנה במיוחד בעבור עמיתי התכנית</w:t>
      </w:r>
      <w:r>
        <w:rPr>
          <w:rFonts w:ascii="David" w:eastAsia="Times New Roman" w:hAnsi="David" w:cs="David" w:hint="cs"/>
          <w:color w:val="auto"/>
          <w:sz w:val="28"/>
          <w:szCs w:val="28"/>
          <w:rtl/>
        </w:rPr>
        <w:t xml:space="preserve"> (סיימתי התחייבות במרץ 2020).</w:t>
      </w:r>
    </w:p>
    <w:p w:rsidR="001E1EDA" w:rsidRPr="001E1EDA" w:rsidRDefault="001E1EDA" w:rsidP="001E1EDA">
      <w:pPr>
        <w:pStyle w:val="ListParagraph"/>
        <w:numPr>
          <w:ilvl w:val="1"/>
          <w:numId w:val="23"/>
        </w:numPr>
        <w:spacing w:after="0" w:line="360" w:lineRule="auto"/>
        <w:rPr>
          <w:rFonts w:ascii="David" w:eastAsia="Times New Roman" w:hAnsi="David" w:cs="David"/>
          <w:color w:val="auto"/>
          <w:sz w:val="28"/>
          <w:szCs w:val="28"/>
        </w:rPr>
      </w:pPr>
      <w:r w:rsidRPr="001E1EDA">
        <w:rPr>
          <w:rFonts w:ascii="David" w:eastAsia="Times New Roman" w:hAnsi="David" w:cs="David"/>
          <w:color w:val="auto"/>
          <w:sz w:val="28"/>
          <w:szCs w:val="28"/>
          <w:rtl/>
        </w:rPr>
        <w:t xml:space="preserve">נדבך מקצועי – התמחות בתפקיד ניהולי באחד מהגופים במערכת הבריאות. </w:t>
      </w:r>
    </w:p>
    <w:p w:rsidR="001E1EDA" w:rsidRDefault="001E1EDA" w:rsidP="001E1EDA">
      <w:pPr>
        <w:pStyle w:val="NormalWeb"/>
        <w:numPr>
          <w:ilvl w:val="0"/>
          <w:numId w:val="23"/>
        </w:numPr>
        <w:bidi/>
        <w:spacing w:before="0" w:beforeAutospacing="0" w:line="360" w:lineRule="auto"/>
        <w:rPr>
          <w:rFonts w:ascii="David" w:hAnsi="David" w:cs="David"/>
          <w:sz w:val="28"/>
          <w:szCs w:val="28"/>
        </w:rPr>
      </w:pPr>
      <w:r>
        <w:rPr>
          <w:rFonts w:ascii="David" w:hAnsi="David" w:cs="David" w:hint="cs"/>
          <w:sz w:val="28"/>
          <w:szCs w:val="28"/>
          <w:rtl/>
        </w:rPr>
        <w:t>יש לציין מספר דברים :</w:t>
      </w:r>
    </w:p>
    <w:p w:rsidR="001E1EDA" w:rsidRPr="001E1EDA" w:rsidRDefault="001E1EDA" w:rsidP="001E1EDA">
      <w:pPr>
        <w:pStyle w:val="NormalWeb"/>
        <w:numPr>
          <w:ilvl w:val="1"/>
          <w:numId w:val="23"/>
        </w:numPr>
        <w:bidi/>
        <w:spacing w:before="0" w:beforeAutospacing="0" w:line="360" w:lineRule="auto"/>
        <w:rPr>
          <w:rFonts w:ascii="David" w:hAnsi="David" w:cs="David"/>
          <w:sz w:val="28"/>
          <w:szCs w:val="28"/>
        </w:rPr>
      </w:pPr>
      <w:r>
        <w:rPr>
          <w:rFonts w:ascii="David" w:hAnsi="David" w:cs="David" w:hint="cs"/>
          <w:sz w:val="28"/>
          <w:szCs w:val="28"/>
          <w:rtl/>
        </w:rPr>
        <w:t xml:space="preserve">התוכנית הינה </w:t>
      </w:r>
      <w:proofErr w:type="spellStart"/>
      <w:r>
        <w:rPr>
          <w:rFonts w:ascii="David" w:hAnsi="David" w:cs="David" w:hint="cs"/>
          <w:sz w:val="28"/>
          <w:szCs w:val="28"/>
          <w:rtl/>
        </w:rPr>
        <w:t>תוכנית</w:t>
      </w:r>
      <w:proofErr w:type="spellEnd"/>
      <w:r>
        <w:rPr>
          <w:rFonts w:ascii="David" w:hAnsi="David" w:cs="David" w:hint="cs"/>
          <w:sz w:val="28"/>
          <w:szCs w:val="28"/>
          <w:rtl/>
        </w:rPr>
        <w:t xml:space="preserve"> יוקרתית לבכירי מערכת הבריאות בישראל ,חשובה להתפתחות מקצועית ומנהיגותית אישית, משפיעה רבות על קריירה עתידית במערכת הבריאות.</w:t>
      </w:r>
    </w:p>
    <w:p w:rsidR="001E1EDA" w:rsidRPr="001E1EDA" w:rsidRDefault="001E1EDA" w:rsidP="001E1EDA">
      <w:pPr>
        <w:pStyle w:val="NormalWeb"/>
        <w:numPr>
          <w:ilvl w:val="1"/>
          <w:numId w:val="23"/>
        </w:numPr>
        <w:bidi/>
        <w:spacing w:before="0" w:beforeAutospacing="0" w:line="360" w:lineRule="auto"/>
        <w:rPr>
          <w:rFonts w:ascii="David" w:hAnsi="David" w:cs="David"/>
          <w:sz w:val="28"/>
          <w:szCs w:val="28"/>
        </w:rPr>
      </w:pPr>
      <w:r w:rsidRPr="001E1EDA">
        <w:rPr>
          <w:rFonts w:ascii="David" w:hAnsi="David" w:cs="David"/>
          <w:sz w:val="28"/>
          <w:szCs w:val="28"/>
          <w:rtl/>
        </w:rPr>
        <w:t xml:space="preserve">תהליך המיון </w:t>
      </w:r>
      <w:r w:rsidR="00C02285">
        <w:rPr>
          <w:rFonts w:ascii="David" w:hAnsi="David" w:cs="David" w:hint="cs"/>
          <w:sz w:val="28"/>
          <w:szCs w:val="28"/>
          <w:rtl/>
        </w:rPr>
        <w:t xml:space="preserve">מאוד מורכב, </w:t>
      </w:r>
      <w:r w:rsidRPr="001E1EDA">
        <w:rPr>
          <w:rFonts w:ascii="David" w:hAnsi="David" w:cs="David"/>
          <w:sz w:val="28"/>
          <w:szCs w:val="28"/>
          <w:rtl/>
        </w:rPr>
        <w:t>כולל ארבעה שלבים</w:t>
      </w:r>
      <w:r w:rsidR="00C02285">
        <w:rPr>
          <w:rFonts w:ascii="David" w:hAnsi="David" w:cs="David" w:hint="cs"/>
          <w:sz w:val="28"/>
          <w:szCs w:val="28"/>
          <w:rtl/>
        </w:rPr>
        <w:t xml:space="preserve">, נבחרים מדי שנה </w:t>
      </w:r>
      <w:r w:rsidR="00F06BA4">
        <w:rPr>
          <w:rFonts w:ascii="David" w:hAnsi="David" w:cs="David" w:hint="cs"/>
          <w:sz w:val="28"/>
          <w:szCs w:val="28"/>
          <w:rtl/>
        </w:rPr>
        <w:t>רק 17</w:t>
      </w:r>
      <w:r w:rsidR="00C02285">
        <w:rPr>
          <w:rFonts w:ascii="David" w:hAnsi="David" w:cs="David" w:hint="cs"/>
          <w:sz w:val="28"/>
          <w:szCs w:val="28"/>
          <w:rtl/>
        </w:rPr>
        <w:t xml:space="preserve"> משתתפים בין 350 נרשמים. </w:t>
      </w:r>
    </w:p>
    <w:p w:rsidR="001E1EDA" w:rsidRDefault="00C02285" w:rsidP="001E1EDA">
      <w:pPr>
        <w:pStyle w:val="NormalWeb"/>
        <w:numPr>
          <w:ilvl w:val="1"/>
          <w:numId w:val="23"/>
        </w:numPr>
        <w:bidi/>
        <w:spacing w:before="0" w:beforeAutospacing="0" w:line="360" w:lineRule="auto"/>
        <w:rPr>
          <w:rFonts w:ascii="David" w:hAnsi="David" w:cs="David"/>
          <w:sz w:val="28"/>
          <w:szCs w:val="28"/>
        </w:rPr>
      </w:pPr>
      <w:r>
        <w:rPr>
          <w:rFonts w:ascii="David" w:hAnsi="David" w:cs="David" w:hint="cs"/>
          <w:sz w:val="28"/>
          <w:szCs w:val="28"/>
          <w:rtl/>
        </w:rPr>
        <w:t>התקבלתי לתוכנית ענבר באוגוסט 2019 לאחר אישור של חיל הרפואה ומפקד פיקוד העורף, אלוף תמיר ידעי</w:t>
      </w:r>
      <w:r w:rsidR="00F06BA4">
        <w:rPr>
          <w:rFonts w:ascii="David" w:hAnsi="David" w:cs="David" w:hint="cs"/>
          <w:sz w:val="28"/>
          <w:szCs w:val="28"/>
          <w:rtl/>
        </w:rPr>
        <w:t xml:space="preserve"> (כמובן לפני </w:t>
      </w:r>
      <w:proofErr w:type="spellStart"/>
      <w:r w:rsidR="00F06BA4">
        <w:rPr>
          <w:rFonts w:ascii="David" w:hAnsi="David" w:cs="David" w:hint="cs"/>
          <w:sz w:val="28"/>
          <w:szCs w:val="28"/>
          <w:rtl/>
        </w:rPr>
        <w:t>שסוכמתי</w:t>
      </w:r>
      <w:proofErr w:type="spellEnd"/>
      <w:r w:rsidR="00F06BA4">
        <w:rPr>
          <w:rFonts w:ascii="David" w:hAnsi="David" w:cs="David" w:hint="cs"/>
          <w:sz w:val="28"/>
          <w:szCs w:val="28"/>
          <w:rtl/>
        </w:rPr>
        <w:t xml:space="preserve"> </w:t>
      </w:r>
      <w:proofErr w:type="spellStart"/>
      <w:r w:rsidR="00F06BA4">
        <w:rPr>
          <w:rFonts w:ascii="David" w:hAnsi="David" w:cs="David" w:hint="cs"/>
          <w:sz w:val="28"/>
          <w:szCs w:val="28"/>
          <w:rtl/>
        </w:rPr>
        <w:t>למב״ל</w:t>
      </w:r>
      <w:proofErr w:type="spellEnd"/>
      <w:r w:rsidR="00F06BA4">
        <w:rPr>
          <w:rFonts w:ascii="David" w:hAnsi="David" w:cs="David" w:hint="cs"/>
          <w:sz w:val="28"/>
          <w:szCs w:val="28"/>
          <w:rtl/>
        </w:rPr>
        <w:t>)</w:t>
      </w:r>
      <w:bookmarkStart w:id="0" w:name="_GoBack"/>
      <w:bookmarkEnd w:id="0"/>
    </w:p>
    <w:p w:rsidR="00C02285" w:rsidRDefault="00C02285" w:rsidP="001E1EDA">
      <w:pPr>
        <w:pStyle w:val="NormalWeb"/>
        <w:numPr>
          <w:ilvl w:val="1"/>
          <w:numId w:val="23"/>
        </w:numPr>
        <w:bidi/>
        <w:spacing w:before="0" w:beforeAutospacing="0" w:line="360" w:lineRule="auto"/>
        <w:rPr>
          <w:rFonts w:ascii="David" w:hAnsi="David" w:cs="David"/>
          <w:sz w:val="28"/>
          <w:szCs w:val="28"/>
        </w:rPr>
      </w:pPr>
      <w:r>
        <w:rPr>
          <w:rFonts w:ascii="David" w:hAnsi="David" w:cs="David" w:hint="cs"/>
          <w:sz w:val="28"/>
          <w:szCs w:val="28"/>
          <w:rtl/>
        </w:rPr>
        <w:lastRenderedPageBreak/>
        <w:t>הייתי אמורה לסיים את התוכנית באוקטובר 2020 אך בשל משבר הקורונה, התוכנית השתנתה, ועתידה להסתיים בתחילת דצמבר 2020.</w:t>
      </w:r>
    </w:p>
    <w:p w:rsidR="00C02285" w:rsidRDefault="00C02285" w:rsidP="00C02285">
      <w:pPr>
        <w:pStyle w:val="NormalWeb"/>
        <w:numPr>
          <w:ilvl w:val="0"/>
          <w:numId w:val="23"/>
        </w:numPr>
        <w:bidi/>
        <w:spacing w:before="0" w:beforeAutospacing="0" w:line="360" w:lineRule="auto"/>
        <w:rPr>
          <w:rFonts w:ascii="David" w:hAnsi="David" w:cs="David"/>
          <w:sz w:val="28"/>
          <w:szCs w:val="28"/>
        </w:rPr>
      </w:pPr>
      <w:r>
        <w:rPr>
          <w:rFonts w:ascii="David" w:hAnsi="David" w:cs="David" w:hint="cs"/>
          <w:sz w:val="28"/>
          <w:szCs w:val="28"/>
          <w:rtl/>
        </w:rPr>
        <w:t xml:space="preserve">מבקשת לאפשר לי לסיים את התוכנית תוך כדי לימודי </w:t>
      </w:r>
      <w:proofErr w:type="spellStart"/>
      <w:r>
        <w:rPr>
          <w:rFonts w:ascii="David" w:hAnsi="David" w:cs="David" w:hint="cs"/>
          <w:sz w:val="28"/>
          <w:szCs w:val="28"/>
          <w:rtl/>
        </w:rPr>
        <w:t>מב״ל</w:t>
      </w:r>
      <w:proofErr w:type="spellEnd"/>
      <w:r>
        <w:rPr>
          <w:rFonts w:ascii="David" w:hAnsi="David" w:cs="David" w:hint="cs"/>
          <w:sz w:val="28"/>
          <w:szCs w:val="28"/>
          <w:rtl/>
        </w:rPr>
        <w:t>, מדובר במסר מפגשי</w:t>
      </w:r>
      <w:r w:rsidR="00F06BA4">
        <w:rPr>
          <w:rFonts w:ascii="David" w:hAnsi="David" w:cs="David" w:hint="cs"/>
          <w:sz w:val="28"/>
          <w:szCs w:val="28"/>
          <w:rtl/>
        </w:rPr>
        <w:t xml:space="preserve"> חובה לסיום</w:t>
      </w:r>
      <w:r>
        <w:rPr>
          <w:rFonts w:ascii="David" w:hAnsi="David" w:cs="David" w:hint="cs"/>
          <w:sz w:val="28"/>
          <w:szCs w:val="28"/>
          <w:rtl/>
        </w:rPr>
        <w:t xml:space="preserve"> עד דצמבר 2020, התוכנית מקנה קלים חשובים מקצועיים ואישיים עם פוטנציאל פיתוח עתידי באולמות הנהלה בכירה של משרד הבריאות.</w:t>
      </w:r>
    </w:p>
    <w:p w:rsidR="00C02285" w:rsidRDefault="00C02285" w:rsidP="00C02285">
      <w:pPr>
        <w:pStyle w:val="NormalWeb"/>
        <w:numPr>
          <w:ilvl w:val="0"/>
          <w:numId w:val="23"/>
        </w:numPr>
        <w:bidi/>
        <w:spacing w:before="0" w:beforeAutospacing="0" w:line="360" w:lineRule="auto"/>
        <w:rPr>
          <w:rFonts w:ascii="David" w:hAnsi="David" w:cs="David"/>
          <w:sz w:val="28"/>
          <w:szCs w:val="28"/>
        </w:rPr>
      </w:pPr>
      <w:r>
        <w:rPr>
          <w:rFonts w:ascii="David" w:hAnsi="David" w:cs="David" w:hint="cs"/>
          <w:sz w:val="28"/>
          <w:szCs w:val="28"/>
          <w:rtl/>
        </w:rPr>
        <w:t xml:space="preserve">ברור לי כי לימודי </w:t>
      </w:r>
      <w:proofErr w:type="spellStart"/>
      <w:r>
        <w:rPr>
          <w:rFonts w:ascii="David" w:hAnsi="David" w:cs="David" w:hint="cs"/>
          <w:sz w:val="28"/>
          <w:szCs w:val="28"/>
          <w:rtl/>
        </w:rPr>
        <w:t>מב״ל</w:t>
      </w:r>
      <w:proofErr w:type="spellEnd"/>
      <w:r>
        <w:rPr>
          <w:rFonts w:ascii="David" w:hAnsi="David" w:cs="David" w:hint="cs"/>
          <w:sz w:val="28"/>
          <w:szCs w:val="28"/>
          <w:rtl/>
        </w:rPr>
        <w:t xml:space="preserve"> הינה </w:t>
      </w:r>
      <w:proofErr w:type="spellStart"/>
      <w:r>
        <w:rPr>
          <w:rFonts w:ascii="David" w:hAnsi="David" w:cs="David" w:hint="cs"/>
          <w:sz w:val="28"/>
          <w:szCs w:val="28"/>
          <w:rtl/>
        </w:rPr>
        <w:t>תוכנית</w:t>
      </w:r>
      <w:proofErr w:type="spellEnd"/>
      <w:r>
        <w:rPr>
          <w:rFonts w:ascii="David" w:hAnsi="David" w:cs="David" w:hint="cs"/>
          <w:sz w:val="28"/>
          <w:szCs w:val="28"/>
          <w:rtl/>
        </w:rPr>
        <w:t xml:space="preserve"> עיקרית עבורי </w:t>
      </w:r>
      <w:r w:rsidR="00F06BA4">
        <w:rPr>
          <w:rFonts w:ascii="David" w:hAnsi="David" w:cs="David" w:hint="cs"/>
          <w:sz w:val="28"/>
          <w:szCs w:val="28"/>
          <w:rtl/>
        </w:rPr>
        <w:t xml:space="preserve">ולימודים בתוכנית ענבר לא ישפיעו על ההכשרה שלי </w:t>
      </w:r>
      <w:proofErr w:type="spellStart"/>
      <w:r w:rsidR="00F06BA4">
        <w:rPr>
          <w:rFonts w:ascii="David" w:hAnsi="David" w:cs="David" w:hint="cs"/>
          <w:sz w:val="28"/>
          <w:szCs w:val="28"/>
          <w:rtl/>
        </w:rPr>
        <w:t>במב״ל</w:t>
      </w:r>
      <w:proofErr w:type="spellEnd"/>
      <w:r w:rsidR="00F06BA4">
        <w:rPr>
          <w:rFonts w:ascii="David" w:hAnsi="David" w:cs="David" w:hint="cs"/>
          <w:sz w:val="28"/>
          <w:szCs w:val="28"/>
          <w:rtl/>
        </w:rPr>
        <w:t>.</w:t>
      </w:r>
    </w:p>
    <w:p w:rsidR="00F06BA4" w:rsidRDefault="00F06BA4" w:rsidP="00F06BA4">
      <w:pPr>
        <w:pStyle w:val="NormalWeb"/>
        <w:numPr>
          <w:ilvl w:val="0"/>
          <w:numId w:val="23"/>
        </w:numPr>
        <w:bidi/>
        <w:spacing w:before="0" w:beforeAutospacing="0" w:line="360" w:lineRule="auto"/>
        <w:rPr>
          <w:rFonts w:ascii="David" w:hAnsi="David" w:cs="David"/>
          <w:sz w:val="28"/>
          <w:szCs w:val="28"/>
        </w:rPr>
      </w:pPr>
      <w:r>
        <w:rPr>
          <w:rFonts w:ascii="David" w:hAnsi="David" w:cs="David" w:hint="cs"/>
          <w:sz w:val="28"/>
          <w:szCs w:val="28"/>
          <w:rtl/>
        </w:rPr>
        <w:t xml:space="preserve">מצ״ב הסבר על </w:t>
      </w:r>
      <w:proofErr w:type="spellStart"/>
      <w:r>
        <w:rPr>
          <w:rFonts w:ascii="David" w:hAnsi="David" w:cs="David" w:hint="cs"/>
          <w:sz w:val="28"/>
          <w:szCs w:val="28"/>
          <w:rtl/>
        </w:rPr>
        <w:t>תוכנית</w:t>
      </w:r>
      <w:proofErr w:type="spellEnd"/>
      <w:r>
        <w:rPr>
          <w:rFonts w:ascii="David" w:hAnsi="David" w:cs="David" w:hint="cs"/>
          <w:sz w:val="28"/>
          <w:szCs w:val="28"/>
          <w:rtl/>
        </w:rPr>
        <w:t xml:space="preserve"> ענבר, תאריכים הנדרשים.</w:t>
      </w:r>
    </w:p>
    <w:p w:rsidR="00F06BA4" w:rsidRDefault="00F06BA4" w:rsidP="00F06BA4">
      <w:pPr>
        <w:pStyle w:val="NormalWeb"/>
        <w:numPr>
          <w:ilvl w:val="0"/>
          <w:numId w:val="23"/>
        </w:numPr>
        <w:bidi/>
        <w:spacing w:before="0" w:beforeAutospacing="0" w:line="360" w:lineRule="auto"/>
        <w:rPr>
          <w:rFonts w:ascii="David" w:hAnsi="David" w:cs="David"/>
          <w:sz w:val="28"/>
          <w:szCs w:val="28"/>
        </w:rPr>
      </w:pPr>
      <w:r>
        <w:rPr>
          <w:rFonts w:ascii="David" w:hAnsi="David" w:cs="David" w:hint="cs"/>
          <w:sz w:val="28"/>
          <w:szCs w:val="28"/>
          <w:rtl/>
        </w:rPr>
        <w:t xml:space="preserve">בברכה, </w:t>
      </w:r>
    </w:p>
    <w:p w:rsidR="00C02285" w:rsidRPr="005F0D03" w:rsidRDefault="00C02285" w:rsidP="00F06BA4">
      <w:pPr>
        <w:pStyle w:val="NormalWeb"/>
        <w:bidi/>
        <w:spacing w:before="0" w:beforeAutospacing="0" w:line="360" w:lineRule="auto"/>
        <w:rPr>
          <w:rFonts w:ascii="David" w:hAnsi="David" w:cs="David"/>
          <w:sz w:val="28"/>
          <w:szCs w:val="28"/>
        </w:rPr>
      </w:pPr>
    </w:p>
    <w:p w:rsidR="00A7231D" w:rsidRPr="00341633" w:rsidRDefault="00A7231D" w:rsidP="00341633">
      <w:pPr>
        <w:spacing w:line="360" w:lineRule="auto"/>
        <w:ind w:left="360"/>
        <w:rPr>
          <w:rFonts w:ascii="Narkisim" w:hAnsi="Narkisim" w:cs="Narkisim"/>
          <w:sz w:val="28"/>
          <w:szCs w:val="28"/>
        </w:rPr>
      </w:pPr>
    </w:p>
    <w:p w:rsidR="00B869A6" w:rsidRPr="00D53226" w:rsidRDefault="00F02665" w:rsidP="00A7231D">
      <w:pPr>
        <w:pStyle w:val="Signature"/>
        <w:spacing w:line="360" w:lineRule="auto"/>
        <w:jc w:val="right"/>
        <w:rPr>
          <w:rFonts w:ascii="Narkisim" w:hAnsi="Narkisim" w:cs="Narkisim"/>
          <w:b/>
          <w:sz w:val="28"/>
          <w:szCs w:val="28"/>
          <w:rtl/>
        </w:rPr>
      </w:pPr>
      <w:r>
        <w:rPr>
          <w:rFonts w:ascii="Narkisim" w:hAnsi="Narkisim" w:cs="Narkisim" w:hint="cs"/>
          <w:b/>
          <w:sz w:val="28"/>
          <w:szCs w:val="28"/>
          <w:rtl/>
        </w:rPr>
        <w:t xml:space="preserve">אל"ם, </w:t>
      </w:r>
      <w:r w:rsidR="00D53226">
        <w:rPr>
          <w:rFonts w:ascii="Narkisim" w:hAnsi="Narkisim" w:cs="Narkisim" w:hint="cs"/>
          <w:b/>
          <w:sz w:val="28"/>
          <w:szCs w:val="28"/>
          <w:rtl/>
        </w:rPr>
        <w:t xml:space="preserve">דר' אולגה </w:t>
      </w:r>
      <w:proofErr w:type="spellStart"/>
      <w:r w:rsidR="00D53226">
        <w:rPr>
          <w:rFonts w:ascii="Narkisim" w:hAnsi="Narkisim" w:cs="Narkisim" w:hint="cs"/>
          <w:b/>
          <w:sz w:val="28"/>
          <w:szCs w:val="28"/>
          <w:rtl/>
        </w:rPr>
        <w:t>פוליאקוב</w:t>
      </w:r>
      <w:proofErr w:type="spellEnd"/>
      <w:r w:rsidR="00D53226">
        <w:rPr>
          <w:rFonts w:ascii="Narkisim" w:hAnsi="Narkisim" w:cs="Narkisim" w:hint="cs"/>
          <w:b/>
          <w:sz w:val="28"/>
          <w:szCs w:val="28"/>
          <w:rtl/>
        </w:rPr>
        <w:t xml:space="preserve"> </w:t>
      </w:r>
    </w:p>
    <w:p w:rsidR="00B869A6" w:rsidRDefault="00B869A6" w:rsidP="00A7231D">
      <w:pPr>
        <w:pStyle w:val="Signature"/>
        <w:spacing w:line="360" w:lineRule="auto"/>
        <w:jc w:val="right"/>
      </w:pPr>
    </w:p>
    <w:sectPr w:rsidR="00B869A6" w:rsidSect="000D62C9">
      <w:headerReference w:type="even" r:id="rId11"/>
      <w:headerReference w:type="default" r:id="rId12"/>
      <w:footerReference w:type="even" r:id="rId13"/>
      <w:footerReference w:type="default" r:id="rId14"/>
      <w:headerReference w:type="first" r:id="rId15"/>
      <w:footerReference w:type="first" r:id="rId16"/>
      <w:pgSz w:w="11907" w:h="16839" w:code="1"/>
      <w:pgMar w:top="1447" w:right="1418" w:bottom="1196" w:left="1418" w:header="709" w:footer="709" w:gutter="0"/>
      <w:cols w:space="36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D77" w:rsidRDefault="00446D77">
      <w:pPr>
        <w:spacing w:after="0" w:line="240" w:lineRule="auto"/>
      </w:pPr>
      <w:r>
        <w:separator/>
      </w:r>
    </w:p>
  </w:endnote>
  <w:endnote w:type="continuationSeparator" w:id="0">
    <w:p w:rsidR="00446D77" w:rsidRDefault="0044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9A6" w:rsidRDefault="009A5857">
    <w:pPr>
      <w:pStyle w:val="Footer"/>
    </w:pPr>
    <w:r>
      <w:rPr>
        <w:noProof/>
        <w:szCs w:val="20"/>
      </w:rPr>
      <mc:AlternateContent>
        <mc:Choice Requires="wps">
          <w:drawing>
            <wp:anchor distT="0" distB="0" distL="114300" distR="114300" simplePos="0" relativeHeight="251662336" behindDoc="0" locked="0" layoutInCell="0" allowOverlap="1">
              <wp:simplePos x="0" y="0"/>
              <wp:positionH relativeFrom="leftMargin">
                <wp:align>right</wp:align>
              </wp:positionH>
              <wp:positionV relativeFrom="margin">
                <wp:align>bottom</wp:align>
              </wp:positionV>
              <wp:extent cx="531495" cy="8863965"/>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31495" cy="8863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9A6" w:rsidRDefault="00F06BA4">
                          <w:pPr>
                            <w:pStyle w:val="a2"/>
                          </w:pPr>
                          <w:sdt>
                            <w:sdtPr>
                              <w:rPr>
                                <w:rtl/>
                              </w:rPr>
                              <w:id w:val="431876574"/>
                              <w:placeholder>
                                <w:docPart w:val="1F04418C9D184D89BC2FF7031EA92C46"/>
                              </w:placeholder>
                              <w:showingPlcHdr/>
                              <w:dataBinding w:prefixMappings="xmlns:ns0='http://schemas.openxmlformats.org/officeDocument/2006/extended-properties' " w:xpath="/ns0:Properties[1]/ns0:Company[1]" w:storeItemID="{6668398D-A668-4E3E-A5EB-62B293D839F1}"/>
                              <w:text/>
                            </w:sdtPr>
                            <w:sdtEndPr/>
                            <w:sdtContent>
                              <w:r w:rsidR="00E97431">
                                <w:rPr>
                                  <w:rStyle w:val="PlaceholderText"/>
                                  <w:rtl/>
                                  <w:lang w:val="he-IL"/>
                                </w:rPr>
                                <w:t>[הקלד את שם החברה]</w:t>
                              </w:r>
                            </w:sdtContent>
                          </w:sdt>
                          <w:r w:rsidR="00E97431">
                            <w:rPr>
                              <w:rtl/>
                              <w:lang w:val="he-IL"/>
                            </w:rPr>
                            <w:t xml:space="preserve">  </w:t>
                          </w:r>
                        </w:p>
                      </w:txbxContent>
                    </wps:txbx>
                    <wps:bodyPr rot="0" vert="vert"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Rectangle 6" o:spid="_x0000_s1026" style="position:absolute;left:0;text-align:left;margin-left:-9.35pt;margin-top:0;width:41.85pt;height:697.95pt;flip:x;z-index:251662336;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" o:allowincell="f" filled="f" stroked="f">
              <v:path arrowok="t"/>
              <v:textbox style="layout-flow:vertical" inset=",,8.64pt,10.8pt">
                <w:txbxContent>
                  <w:p w:rsidR="00B869A6" w:rsidRDefault="00F06BA4">
                    <w:pPr>
                      <w:pStyle w:val="a2"/>
                    </w:pPr>
                    <w:sdt>
                      <w:sdtPr>
                        <w:rPr>
                          <w:rtl/>
                        </w:rPr>
                        <w:id w:val="431876574"/>
                        <w:placeholder>
                          <w:docPart w:val="1F04418C9D184D89BC2FF7031EA92C46"/>
                        </w:placeholder>
                        <w:showingPlcHdr/>
                        <w:dataBinding w:prefixMappings="xmlns:ns0='http://schemas.openxmlformats.org/officeDocument/2006/extended-properties' " w:xpath="/ns0:Properties[1]/ns0:Company[1]" w:storeItemID="{6668398D-A668-4E3E-A5EB-62B293D839F1}"/>
                        <w:text/>
                      </w:sdtPr>
                      <w:sdtEndPr/>
                      <w:sdtContent>
                        <w:r w:rsidR="00E97431">
                          <w:rPr>
                            <w:rStyle w:val="PlaceholderText"/>
                            <w:rtl/>
                            <w:lang w:val="he-IL"/>
                          </w:rPr>
                          <w:t>[הקלד את שם החברה]</w:t>
                        </w:r>
                      </w:sdtContent>
                    </w:sdt>
                    <w:r w:rsidR="00E97431">
                      <w:rPr>
                        <w:rtl/>
                        <w:lang w:val="he-IL"/>
                      </w:rPr>
                      <w:t xml:space="preserve">  </w:t>
                    </w:r>
                  </w:p>
                </w:txbxContent>
              </v:textbox>
              <w10:wrap anchorx="margin" anchory="margin"/>
            </v:rect>
          </w:pict>
        </mc:Fallback>
      </mc:AlternateContent>
    </w:r>
    <w:r>
      <w:rPr>
        <w:noProof/>
        <w:szCs w:val="20"/>
      </w:rPr>
      <mc:AlternateContent>
        <mc:Choice Requires="wps">
          <w:drawing>
            <wp:anchor distT="0" distB="0" distL="114300" distR="114300" simplePos="0" relativeHeight="251663360" behindDoc="0" locked="0" layoutInCell="0" allowOverlap="1">
              <wp:simplePos x="0" y="0"/>
              <wp:positionH relativeFrom="page">
                <wp:align>center</wp:align>
              </wp:positionH>
              <wp:positionV relativeFrom="page">
                <wp:align>center</wp:align>
              </wp:positionV>
              <wp:extent cx="6941820" cy="10038080"/>
              <wp:effectExtent l="0" t="0" r="3810" b="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941820" cy="10038080"/>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15489B89" id="AutoShape 7" o:spid="_x0000_s1026" style="position:absolute;margin-left:0;margin-top:0;width:546.6pt;height:790.4pt;flip:x;z-index:251663360;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" o:allowincell="f" filled="f" fillcolor="black" strokecolor="black [3213]" strokeweight="1pt">
              <v:path arrowok="t"/>
              <w10:wrap anchorx="page" anchory="page"/>
            </v:roundrect>
          </w:pict>
        </mc:Fallback>
      </mc:AlternateContent>
    </w:r>
    <w:r>
      <w:rPr>
        <w:noProof/>
        <w:szCs w:val="20"/>
      </w:rPr>
      <mc:AlternateContent>
        <mc:Choice Requires="wps">
          <w:drawing>
            <wp:anchor distT="0" distB="0" distL="114300" distR="114300" simplePos="0" relativeHeight="251661312" behindDoc="0" locked="0" layoutInCell="0" allowOverlap="1">
              <wp:simplePos x="0" y="0"/>
              <wp:positionH relativeFrom="leftMargin">
                <wp:align>right</wp:align>
              </wp:positionH>
              <wp:positionV relativeFrom="bottomMargin">
                <wp:align>top</wp:align>
              </wp:positionV>
              <wp:extent cx="520700" cy="520700"/>
              <wp:effectExtent l="0" t="0" r="0" b="0"/>
              <wp:wrapNone/>
              <wp:docPr id="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869A6" w:rsidRDefault="00B869A6">
                          <w:pPr>
                            <w:pStyle w:val="NoSpacing"/>
                            <w:jc w:val="center"/>
                            <w:rPr>
                              <w:color w:val="FFFFFF" w:themeColor="background1"/>
                              <w:sz w:val="40"/>
                              <w:szCs w:val="40"/>
                            </w:rPr>
                          </w:pPr>
                          <w:r>
                            <w:fldChar w:fldCharType="begin"/>
                          </w:r>
                          <w:r>
                            <w:instrText xml:space="preserve"> PAGE  \* Arabic  \* MERGEFORMAT </w:instrText>
                          </w:r>
                          <w:r>
                            <w:fldChar w:fldCharType="separate"/>
                          </w:r>
                          <w:r w:rsidR="00E97431">
                            <w:rPr>
                              <w:noProof/>
                              <w:color w:val="FFFFFF" w:themeColor="background1"/>
                              <w:sz w:val="40"/>
                              <w:szCs w:val="40"/>
                              <w:rtl/>
                              <w:lang w:val="he-IL"/>
                            </w:rPr>
                            <w:t>2</w:t>
                          </w:r>
                          <w: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7" style="position:absolute;left:0;text-align:left;margin-left:-10.2pt;margin-top:0;width:41pt;height:41pt;flip:x;z-index:251661312;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" o:allowincell="f" fillcolor="#d34817 [3204]" stroked="f">
              <v:path arrowok="t"/>
              <v:textbox inset="0,0,0,0">
                <w:txbxContent>
                  <w:p w:rsidR="00B869A6" w:rsidRDefault="00B869A6">
                    <w:pPr>
                      <w:pStyle w:val="NoSpacing"/>
                      <w:jc w:val="center"/>
                      <w:rPr>
                        <w:color w:val="FFFFFF" w:themeColor="background1"/>
                        <w:sz w:val="40"/>
                        <w:szCs w:val="40"/>
                      </w:rPr>
                    </w:pPr>
                    <w:r>
                      <w:fldChar w:fldCharType="begin"/>
                    </w:r>
                    <w:r>
                      <w:instrText xml:space="preserve"> PAGE  \* Arabic  \* MERGEFORMAT </w:instrText>
                    </w:r>
                    <w:r>
                      <w:fldChar w:fldCharType="separate"/>
                    </w:r>
                    <w:r w:rsidR="00E97431">
                      <w:rPr>
                        <w:noProof/>
                        <w:color w:val="FFFFFF" w:themeColor="background1"/>
                        <w:sz w:val="40"/>
                        <w:szCs w:val="40"/>
                        <w:rtl/>
                        <w:lang w:val="he-IL"/>
                      </w:rPr>
                      <w:t>2</w:t>
                    </w:r>
                    <w: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9A6" w:rsidRDefault="00B869A6">
    <w:pPr>
      <w:rPr>
        <w:sz w:val="20"/>
        <w:szCs w:val="20"/>
      </w:rPr>
    </w:pPr>
  </w:p>
  <w:p w:rsidR="00B869A6" w:rsidRDefault="00B869A6">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2C9" w:rsidRDefault="000D6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D77" w:rsidRDefault="00446D77">
      <w:pPr>
        <w:spacing w:after="0" w:line="240" w:lineRule="auto"/>
      </w:pPr>
      <w:r>
        <w:separator/>
      </w:r>
    </w:p>
  </w:footnote>
  <w:footnote w:type="continuationSeparator" w:id="0">
    <w:p w:rsidR="00446D77" w:rsidRDefault="0044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2C9" w:rsidRDefault="000D6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1D" w:rsidRDefault="00A7231D">
    <w:pPr>
      <w:pStyle w:val="Header"/>
    </w:pPr>
    <w:r>
      <w:rPr>
        <w:noProof/>
        <w:sz w:val="20"/>
        <w:szCs w:val="20"/>
      </w:rPr>
      <mc:AlternateContent>
        <mc:Choice Requires="wps">
          <w:drawing>
            <wp:anchor distT="0" distB="0" distL="114300" distR="114300" simplePos="0" relativeHeight="251666432" behindDoc="0" locked="0" layoutInCell="0" allowOverlap="1">
              <wp:simplePos x="0" y="0"/>
              <wp:positionH relativeFrom="page">
                <wp:posOffset>299629</wp:posOffset>
              </wp:positionH>
              <wp:positionV relativeFrom="page">
                <wp:posOffset>320222</wp:posOffset>
              </wp:positionV>
              <wp:extent cx="6941820" cy="10038080"/>
              <wp:effectExtent l="0" t="0" r="381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941820" cy="10038080"/>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D138519" id="AutoShape 9" o:spid="_x0000_s1026" style="position:absolute;margin-left:23.6pt;margin-top:25.2pt;width:546.6pt;height:790.4pt;flip:x;z-index:251666432;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" o:allowincell="f" filled="f" fillcolor="black" strokecolor="black [3213]" strokeweight="1pt">
              <v:path arrowok="t"/>
              <w10:wrap anchorx="page" anchory="page"/>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9A6" w:rsidRDefault="009A5857" w:rsidP="00EA5706">
    <w:pPr>
      <w:pStyle w:val="Header"/>
      <w:ind w:left="-285"/>
    </w:pPr>
    <w:r>
      <w:rPr>
        <w:noProof/>
      </w:rPr>
      <mc:AlternateContent>
        <mc:Choice Requires="wps">
          <w:drawing>
            <wp:anchor distT="0" distB="0" distL="114300" distR="114300" simplePos="0" relativeHeight="251658240" behindDoc="0" locked="0" layoutInCell="0" allowOverlap="1">
              <wp:simplePos x="0" y="0"/>
              <wp:positionH relativeFrom="page">
                <wp:posOffset>328386</wp:posOffset>
              </wp:positionH>
              <wp:positionV relativeFrom="page">
                <wp:posOffset>486138</wp:posOffset>
              </wp:positionV>
              <wp:extent cx="6929120" cy="9542145"/>
              <wp:effectExtent l="0" t="0" r="381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929120" cy="954214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7CA65BDC" id="AutoShape 1" o:spid="_x0000_s1026" style="position:absolute;margin-left:25.85pt;margin-top:38.3pt;width:545.6pt;height:751.35pt;flip:x;z-index:251658240;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" o:allowincell="f" filled="f" fillcolor="black" strokecolor="black [3213]" strokeweight="1pt">
              <v:path arrowok="t"/>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0CD50558"/>
    <w:multiLevelType w:val="hybridMultilevel"/>
    <w:tmpl w:val="8AF2C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724AC"/>
    <w:multiLevelType w:val="hybridMultilevel"/>
    <w:tmpl w:val="DDB27E00"/>
    <w:lvl w:ilvl="0" w:tplc="7FFED7A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4C71F6"/>
    <w:multiLevelType w:val="hybridMultilevel"/>
    <w:tmpl w:val="8AF2C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27F2B"/>
    <w:multiLevelType w:val="hybridMultilevel"/>
    <w:tmpl w:val="74E051BC"/>
    <w:lvl w:ilvl="0" w:tplc="5D10C3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A94E91"/>
    <w:multiLevelType w:val="hybridMultilevel"/>
    <w:tmpl w:val="A9BAB5BA"/>
    <w:lvl w:ilvl="0" w:tplc="0A5E22CE">
      <w:start w:val="1"/>
      <w:numFmt w:val="hebrew1"/>
      <w:lvlText w:val="%1."/>
      <w:lvlJc w:val="left"/>
      <w:pPr>
        <w:ind w:left="1440" w:hanging="360"/>
      </w:pPr>
      <w:rPr>
        <w:rFonts w:hint="default"/>
        <w:b w:val="0"/>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776375"/>
    <w:multiLevelType w:val="hybridMultilevel"/>
    <w:tmpl w:val="7D709F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986489"/>
    <w:multiLevelType w:val="hybridMultilevel"/>
    <w:tmpl w:val="3BA48B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608E6"/>
    <w:multiLevelType w:val="hybridMultilevel"/>
    <w:tmpl w:val="22CA1604"/>
    <w:lvl w:ilvl="0" w:tplc="66F64680">
      <w:start w:val="1"/>
      <w:numFmt w:val="hebrew1"/>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297DCD"/>
    <w:multiLevelType w:val="hybridMultilevel"/>
    <w:tmpl w:val="2676E486"/>
    <w:lvl w:ilvl="0" w:tplc="6AC22D92">
      <w:start w:val="1"/>
      <w:numFmt w:val="hebrew1"/>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10"/>
  </w:num>
  <w:num w:numId="17">
    <w:abstractNumId w:val="11"/>
  </w:num>
  <w:num w:numId="18">
    <w:abstractNumId w:val="6"/>
  </w:num>
  <w:num w:numId="19">
    <w:abstractNumId w:val="12"/>
  </w:num>
  <w:num w:numId="20">
    <w:abstractNumId w:val="9"/>
  </w:num>
  <w:num w:numId="21">
    <w:abstractNumId w:val="8"/>
  </w:num>
  <w:num w:numId="22">
    <w:abstractNumId w:val="13"/>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gutterAtTop/>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AC"/>
    <w:rsid w:val="000964FA"/>
    <w:rsid w:val="000D62C9"/>
    <w:rsid w:val="001076AC"/>
    <w:rsid w:val="001175B1"/>
    <w:rsid w:val="00163572"/>
    <w:rsid w:val="00165DA9"/>
    <w:rsid w:val="001E1EDA"/>
    <w:rsid w:val="0020124C"/>
    <w:rsid w:val="0025646E"/>
    <w:rsid w:val="00331A67"/>
    <w:rsid w:val="00341633"/>
    <w:rsid w:val="00446D77"/>
    <w:rsid w:val="004E5B63"/>
    <w:rsid w:val="005424E5"/>
    <w:rsid w:val="00565072"/>
    <w:rsid w:val="005F0D03"/>
    <w:rsid w:val="006967F6"/>
    <w:rsid w:val="007459DF"/>
    <w:rsid w:val="00761934"/>
    <w:rsid w:val="00905BC3"/>
    <w:rsid w:val="009A5857"/>
    <w:rsid w:val="00A7231D"/>
    <w:rsid w:val="00AA49C5"/>
    <w:rsid w:val="00B413EB"/>
    <w:rsid w:val="00B869A6"/>
    <w:rsid w:val="00C02285"/>
    <w:rsid w:val="00D53226"/>
    <w:rsid w:val="00E24344"/>
    <w:rsid w:val="00E87734"/>
    <w:rsid w:val="00E97431"/>
    <w:rsid w:val="00EA4FE7"/>
    <w:rsid w:val="00EA5706"/>
    <w:rsid w:val="00F02665"/>
    <w:rsid w:val="00F06BA4"/>
  </w:rsids>
  <m:mathPr>
    <m:mathFont m:val="Cambria Math"/>
    <m:brkBin m:val="before"/>
    <m:brkBinSub m:val="--"/>
    <m:smallFrac m:val="0"/>
    <m:dispDef/>
    <m:lMargin m:val="0"/>
    <m:rMargin m:val="0"/>
    <m:defJc m:val="centerGroup"/>
    <m:wrapIndent m:val="1440"/>
    <m:intLim m:val="undOvr"/>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9FBE3D2"/>
  <w15:docId w15:val="{1943C776-6AA7-E745-A5E6-53A4FB54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7" w:unhideWhenUsed="1" w:qFormat="1"/>
    <w:lsdException w:name="List Bullet 3" w:semiHidden="1" w:uiPriority="37" w:unhideWhenUsed="1" w:qFormat="1"/>
    <w:lsdException w:name="List Bullet 4" w:semiHidden="1" w:uiPriority="37" w:unhideWhenUsed="1" w:qFormat="1"/>
    <w:lsdException w:name="List Bullet 5" w:semiHidden="1" w:uiPriority="37"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nhideWhenUsed="1"/>
    <w:lsdException w:name="Placeholder Text" w:semiHidden="1" w:qFormat="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69A6"/>
    <w:pPr>
      <w:bidi/>
      <w:spacing w:after="160"/>
    </w:pPr>
    <w:rPr>
      <w:rFonts w:eastAsiaTheme="minorEastAsia"/>
      <w:color w:val="000000" w:themeColor="text1"/>
    </w:rPr>
  </w:style>
  <w:style w:type="paragraph" w:styleId="Heading1">
    <w:name w:val="heading 1"/>
    <w:basedOn w:val="Normal"/>
    <w:next w:val="Normal"/>
    <w:link w:val="Heading1Char"/>
    <w:uiPriority w:val="9"/>
    <w:semiHidden/>
    <w:unhideWhenUsed/>
    <w:rsid w:val="00B869A6"/>
    <w:pPr>
      <w:spacing w:before="300" w:after="40" w:line="240" w:lineRule="auto"/>
      <w:outlineLvl w:val="0"/>
    </w:pPr>
    <w:rPr>
      <w:rFonts w:asciiTheme="majorHAnsi" w:eastAsiaTheme="majorEastAsia" w:hAnsiTheme="majorHAnsi" w:cstheme="majorBidi"/>
      <w:b/>
      <w:bCs/>
      <w:color w:val="9D3511" w:themeColor="accent1" w:themeShade="BF"/>
      <w:spacing w:val="20"/>
      <w:sz w:val="28"/>
      <w:szCs w:val="28"/>
    </w:rPr>
  </w:style>
  <w:style w:type="paragraph" w:styleId="Heading2">
    <w:name w:val="heading 2"/>
    <w:basedOn w:val="Normal"/>
    <w:next w:val="Normal"/>
    <w:link w:val="Heading2Char"/>
    <w:uiPriority w:val="9"/>
    <w:semiHidden/>
    <w:unhideWhenUsed/>
    <w:rsid w:val="00B869A6"/>
    <w:pPr>
      <w:spacing w:before="240" w:after="40" w:line="240" w:lineRule="auto"/>
      <w:outlineLvl w:val="1"/>
    </w:pPr>
    <w:rPr>
      <w:rFonts w:asciiTheme="majorHAnsi" w:eastAsiaTheme="majorEastAsia" w:hAnsiTheme="majorHAnsi" w:cstheme="majorBidi"/>
      <w:b/>
      <w:bCs/>
      <w:color w:val="9D3511" w:themeColor="accent1" w:themeShade="BF"/>
      <w:spacing w:val="20"/>
      <w:sz w:val="24"/>
      <w:szCs w:val="24"/>
    </w:rPr>
  </w:style>
  <w:style w:type="paragraph" w:styleId="Heading3">
    <w:name w:val="heading 3"/>
    <w:basedOn w:val="Normal"/>
    <w:next w:val="Normal"/>
    <w:link w:val="Heading3Char"/>
    <w:uiPriority w:val="9"/>
    <w:semiHidden/>
    <w:unhideWhenUsed/>
    <w:qFormat/>
    <w:rsid w:val="00B869A6"/>
    <w:pPr>
      <w:spacing w:before="200" w:after="40" w:line="240" w:lineRule="auto"/>
      <w:outlineLvl w:val="2"/>
    </w:pPr>
    <w:rPr>
      <w:rFonts w:asciiTheme="majorHAnsi" w:eastAsiaTheme="majorEastAsia" w:hAnsiTheme="majorHAnsi" w:cstheme="majorBidi"/>
      <w:b/>
      <w:bCs/>
      <w:color w:val="D34817" w:themeColor="accent1"/>
      <w:spacing w:val="20"/>
      <w:sz w:val="24"/>
      <w:szCs w:val="24"/>
    </w:rPr>
  </w:style>
  <w:style w:type="paragraph" w:styleId="Heading4">
    <w:name w:val="heading 4"/>
    <w:basedOn w:val="Normal"/>
    <w:next w:val="Normal"/>
    <w:link w:val="Heading4Char"/>
    <w:uiPriority w:val="9"/>
    <w:semiHidden/>
    <w:unhideWhenUsed/>
    <w:qFormat/>
    <w:rsid w:val="00B869A6"/>
    <w:pPr>
      <w:spacing w:before="240" w:after="0"/>
      <w:outlineLvl w:val="3"/>
    </w:pPr>
    <w:rPr>
      <w:rFonts w:asciiTheme="majorHAnsi" w:eastAsiaTheme="majorEastAsia" w:hAnsiTheme="majorHAnsi" w:cstheme="majorBidi"/>
      <w:b/>
      <w:bCs/>
      <w:color w:val="7B6A4D" w:themeColor="accent3" w:themeShade="BF"/>
      <w:spacing w:val="20"/>
      <w:sz w:val="24"/>
      <w:szCs w:val="24"/>
    </w:rPr>
  </w:style>
  <w:style w:type="paragraph" w:styleId="Heading5">
    <w:name w:val="heading 5"/>
    <w:basedOn w:val="Normal"/>
    <w:next w:val="Normal"/>
    <w:link w:val="Heading5Char"/>
    <w:uiPriority w:val="9"/>
    <w:semiHidden/>
    <w:unhideWhenUsed/>
    <w:qFormat/>
    <w:rsid w:val="00B869A6"/>
    <w:pPr>
      <w:spacing w:before="200" w:after="0"/>
      <w:outlineLvl w:val="4"/>
    </w:pPr>
    <w:rPr>
      <w:rFonts w:asciiTheme="majorHAnsi" w:eastAsiaTheme="majorEastAsia" w:hAnsiTheme="majorHAnsi" w:cstheme="majorBidi"/>
      <w:b/>
      <w:bCs/>
      <w:i/>
      <w:iCs/>
      <w:color w:val="7B6A4D" w:themeColor="accent3" w:themeShade="BF"/>
      <w:spacing w:val="20"/>
    </w:rPr>
  </w:style>
  <w:style w:type="paragraph" w:styleId="Heading6">
    <w:name w:val="heading 6"/>
    <w:basedOn w:val="Normal"/>
    <w:next w:val="Normal"/>
    <w:link w:val="Heading6Char"/>
    <w:uiPriority w:val="9"/>
    <w:semiHidden/>
    <w:unhideWhenUsed/>
    <w:qFormat/>
    <w:rsid w:val="00B869A6"/>
    <w:pPr>
      <w:spacing w:before="200" w:after="0"/>
      <w:outlineLvl w:val="5"/>
    </w:pPr>
    <w:rPr>
      <w:rFonts w:asciiTheme="majorHAnsi" w:eastAsiaTheme="majorEastAsia" w:hAnsiTheme="majorHAnsi" w:cstheme="majorBidi"/>
      <w:color w:val="524633" w:themeColor="accent3" w:themeShade="7F"/>
      <w:spacing w:val="10"/>
      <w:sz w:val="24"/>
      <w:szCs w:val="24"/>
    </w:rPr>
  </w:style>
  <w:style w:type="paragraph" w:styleId="Heading7">
    <w:name w:val="heading 7"/>
    <w:basedOn w:val="Normal"/>
    <w:next w:val="Normal"/>
    <w:link w:val="Heading7Char"/>
    <w:uiPriority w:val="9"/>
    <w:semiHidden/>
    <w:unhideWhenUsed/>
    <w:qFormat/>
    <w:rsid w:val="00B869A6"/>
    <w:pPr>
      <w:spacing w:before="200" w:after="0"/>
      <w:outlineLvl w:val="6"/>
    </w:pPr>
    <w:rPr>
      <w:rFonts w:asciiTheme="majorHAnsi" w:eastAsiaTheme="majorEastAsia" w:hAnsiTheme="majorHAnsi" w:cstheme="majorBidi"/>
      <w:i/>
      <w:iCs/>
      <w:color w:val="524633" w:themeColor="accent3" w:themeShade="7F"/>
      <w:spacing w:val="10"/>
      <w:sz w:val="24"/>
      <w:szCs w:val="24"/>
    </w:rPr>
  </w:style>
  <w:style w:type="paragraph" w:styleId="Heading8">
    <w:name w:val="heading 8"/>
    <w:basedOn w:val="Normal"/>
    <w:next w:val="Normal"/>
    <w:link w:val="Heading8Char"/>
    <w:uiPriority w:val="9"/>
    <w:semiHidden/>
    <w:unhideWhenUsed/>
    <w:qFormat/>
    <w:rsid w:val="00B869A6"/>
    <w:pPr>
      <w:spacing w:before="200" w:after="0"/>
      <w:outlineLvl w:val="7"/>
    </w:pPr>
    <w:rPr>
      <w:rFonts w:asciiTheme="majorHAnsi" w:eastAsiaTheme="majorEastAsia" w:hAnsiTheme="majorHAnsi" w:cstheme="majorBidi"/>
      <w:color w:val="D34817" w:themeColor="accent1"/>
      <w:spacing w:val="10"/>
    </w:rPr>
  </w:style>
  <w:style w:type="paragraph" w:styleId="Heading9">
    <w:name w:val="heading 9"/>
    <w:basedOn w:val="Normal"/>
    <w:next w:val="Normal"/>
    <w:link w:val="Heading9Char"/>
    <w:uiPriority w:val="9"/>
    <w:semiHidden/>
    <w:unhideWhenUsed/>
    <w:qFormat/>
    <w:rsid w:val="00B869A6"/>
    <w:pPr>
      <w:spacing w:before="200" w:after="0"/>
      <w:outlineLvl w:val="8"/>
    </w:pPr>
    <w:rPr>
      <w:rFonts w:asciiTheme="majorHAnsi" w:eastAsiaTheme="majorEastAsia" w:hAnsiTheme="majorHAnsi" w:cstheme="majorBidi"/>
      <w:i/>
      <w:iCs/>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qFormat/>
    <w:rsid w:val="00B869A6"/>
    <w:pPr>
      <w:bidi/>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styleId="Footer">
    <w:name w:val="footer"/>
    <w:basedOn w:val="Normal"/>
    <w:link w:val="FooterChar"/>
    <w:uiPriority w:val="99"/>
    <w:unhideWhenUsed/>
    <w:rsid w:val="00B869A6"/>
    <w:pPr>
      <w:tabs>
        <w:tab w:val="center" w:pos="4320"/>
        <w:tab w:val="right" w:pos="8640"/>
      </w:tabs>
    </w:pPr>
  </w:style>
  <w:style w:type="character" w:customStyle="1" w:styleId="FooterChar">
    <w:name w:val="Footer Char"/>
    <w:basedOn w:val="DefaultParagraphFont"/>
    <w:link w:val="Footer"/>
    <w:uiPriority w:val="99"/>
    <w:rsid w:val="00B869A6"/>
    <w:rPr>
      <w:color w:val="000000" w:themeColor="text1"/>
    </w:rPr>
  </w:style>
  <w:style w:type="paragraph" w:styleId="NoSpacing">
    <w:name w:val="No Spacing"/>
    <w:basedOn w:val="Normal"/>
    <w:uiPriority w:val="1"/>
    <w:qFormat/>
    <w:rsid w:val="00B869A6"/>
    <w:pPr>
      <w:spacing w:after="0" w:line="240" w:lineRule="auto"/>
    </w:pPr>
  </w:style>
  <w:style w:type="paragraph" w:styleId="Closing">
    <w:name w:val="Closing"/>
    <w:basedOn w:val="Normal"/>
    <w:link w:val="ClosingChar"/>
    <w:uiPriority w:val="7"/>
    <w:unhideWhenUsed/>
    <w:qFormat/>
    <w:rsid w:val="00B869A6"/>
    <w:pPr>
      <w:spacing w:before="480" w:after="960"/>
      <w:contextualSpacing/>
    </w:pPr>
  </w:style>
  <w:style w:type="character" w:customStyle="1" w:styleId="ClosingChar">
    <w:name w:val="Closing Char"/>
    <w:basedOn w:val="DefaultParagraphFont"/>
    <w:link w:val="Closing"/>
    <w:uiPriority w:val="7"/>
    <w:rsid w:val="00B869A6"/>
    <w:rPr>
      <w:rFonts w:eastAsiaTheme="minorEastAsia"/>
      <w:color w:val="000000" w:themeColor="text1"/>
    </w:rPr>
  </w:style>
  <w:style w:type="paragraph" w:customStyle="1" w:styleId="a">
    <w:name w:val="כתובת למשלוח"/>
    <w:basedOn w:val="NoSpacing"/>
    <w:uiPriority w:val="5"/>
    <w:qFormat/>
    <w:rsid w:val="00B869A6"/>
    <w:pPr>
      <w:spacing w:after="360"/>
      <w:contextualSpacing/>
    </w:pPr>
  </w:style>
  <w:style w:type="paragraph" w:styleId="Salutation">
    <w:name w:val="Salutation"/>
    <w:basedOn w:val="NoSpacing"/>
    <w:next w:val="Normal"/>
    <w:link w:val="SalutationChar"/>
    <w:uiPriority w:val="6"/>
    <w:unhideWhenUsed/>
    <w:qFormat/>
    <w:rsid w:val="00B869A6"/>
    <w:pPr>
      <w:spacing w:before="480" w:after="320"/>
      <w:contextualSpacing/>
    </w:pPr>
    <w:rPr>
      <w:b/>
      <w:bCs/>
    </w:rPr>
  </w:style>
  <w:style w:type="character" w:customStyle="1" w:styleId="SalutationChar">
    <w:name w:val="Salutation Char"/>
    <w:basedOn w:val="DefaultParagraphFont"/>
    <w:link w:val="Salutation"/>
    <w:uiPriority w:val="6"/>
    <w:rsid w:val="00B869A6"/>
    <w:rPr>
      <w:b/>
      <w:bCs/>
      <w:color w:val="000000" w:themeColor="text1"/>
    </w:rPr>
  </w:style>
  <w:style w:type="paragraph" w:customStyle="1" w:styleId="a0">
    <w:name w:val="כתובת להחזרה"/>
    <w:basedOn w:val="NoSpacing"/>
    <w:uiPriority w:val="3"/>
    <w:qFormat/>
    <w:rsid w:val="00B869A6"/>
    <w:pPr>
      <w:spacing w:after="360"/>
      <w:contextualSpacing/>
    </w:pPr>
  </w:style>
  <w:style w:type="character" w:styleId="PlaceholderText">
    <w:name w:val="Placeholder Text"/>
    <w:basedOn w:val="DefaultParagraphFont"/>
    <w:uiPriority w:val="99"/>
    <w:unhideWhenUsed/>
    <w:qFormat/>
    <w:rsid w:val="00B869A6"/>
    <w:rPr>
      <w:color w:val="808080"/>
    </w:rPr>
  </w:style>
  <w:style w:type="paragraph" w:styleId="Signature">
    <w:name w:val="Signature"/>
    <w:basedOn w:val="Normal"/>
    <w:link w:val="SignatureChar"/>
    <w:uiPriority w:val="99"/>
    <w:unhideWhenUsed/>
    <w:rsid w:val="00B869A6"/>
    <w:pPr>
      <w:spacing w:after="200"/>
      <w:contextualSpacing/>
    </w:pPr>
  </w:style>
  <w:style w:type="character" w:customStyle="1" w:styleId="SignatureChar">
    <w:name w:val="Signature Char"/>
    <w:basedOn w:val="DefaultParagraphFont"/>
    <w:link w:val="Signature"/>
    <w:uiPriority w:val="99"/>
    <w:rsid w:val="00B869A6"/>
    <w:rPr>
      <w:color w:val="000000" w:themeColor="text1"/>
    </w:rPr>
  </w:style>
  <w:style w:type="paragraph" w:styleId="BalloonText">
    <w:name w:val="Balloon Text"/>
    <w:basedOn w:val="Normal"/>
    <w:link w:val="BalloonTextChar"/>
    <w:uiPriority w:val="99"/>
    <w:semiHidden/>
    <w:unhideWhenUsed/>
    <w:rsid w:val="00B869A6"/>
    <w:rPr>
      <w:rFonts w:hAnsi="Tahoma"/>
      <w:sz w:val="16"/>
      <w:szCs w:val="16"/>
    </w:rPr>
  </w:style>
  <w:style w:type="character" w:customStyle="1" w:styleId="BalloonTextChar">
    <w:name w:val="Balloon Text Char"/>
    <w:basedOn w:val="DefaultParagraphFont"/>
    <w:link w:val="BalloonText"/>
    <w:uiPriority w:val="99"/>
    <w:semiHidden/>
    <w:rsid w:val="00B869A6"/>
    <w:rPr>
      <w:rFonts w:eastAsiaTheme="minorEastAsia" w:hAnsi="Tahoma"/>
      <w:color w:val="000000" w:themeColor="text1"/>
      <w:sz w:val="16"/>
      <w:szCs w:val="16"/>
    </w:rPr>
  </w:style>
  <w:style w:type="paragraph" w:styleId="BlockText">
    <w:name w:val="Block Text"/>
    <w:aliases w:val="בלוק ציטוט"/>
    <w:uiPriority w:val="40"/>
    <w:rsid w:val="00B869A6"/>
    <w:pPr>
      <w:pBdr>
        <w:top w:val="single" w:sz="2" w:space="10" w:color="EE8C69" w:themeColor="accent1" w:themeTint="99"/>
        <w:bottom w:val="single" w:sz="24" w:space="10" w:color="EE8C69" w:themeColor="accent1" w:themeTint="99"/>
      </w:pBdr>
      <w:bidi/>
      <w:spacing w:after="280" w:line="240" w:lineRule="auto"/>
      <w:ind w:left="1440" w:right="1440"/>
      <w:jc w:val="both"/>
    </w:pPr>
    <w:rPr>
      <w:rFonts w:eastAsiaTheme="minorEastAsia"/>
      <w:color w:val="7F7F7F" w:themeColor="background1" w:themeShade="7F"/>
      <w:sz w:val="28"/>
      <w:szCs w:val="28"/>
    </w:rPr>
  </w:style>
  <w:style w:type="character" w:styleId="BookTitle">
    <w:name w:val="Book Title"/>
    <w:basedOn w:val="DefaultParagraphFont"/>
    <w:uiPriority w:val="33"/>
    <w:qFormat/>
    <w:rsid w:val="00B869A6"/>
    <w:rPr>
      <w:rFonts w:asciiTheme="majorHAnsi" w:eastAsiaTheme="majorEastAsia" w:hAnsiTheme="majorHAnsi" w:cstheme="majorBidi"/>
      <w:bCs w:val="0"/>
      <w:i/>
      <w:iCs/>
      <w:color w:val="855D5D" w:themeColor="accent6"/>
      <w:sz w:val="20"/>
      <w:szCs w:val="20"/>
    </w:rPr>
  </w:style>
  <w:style w:type="paragraph" w:styleId="Caption">
    <w:name w:val="caption"/>
    <w:basedOn w:val="Normal"/>
    <w:next w:val="Normal"/>
    <w:uiPriority w:val="35"/>
    <w:unhideWhenUsed/>
    <w:qFormat/>
    <w:rsid w:val="00B869A6"/>
    <w:pPr>
      <w:spacing w:after="0" w:line="240" w:lineRule="auto"/>
    </w:pPr>
    <w:rPr>
      <w:smallCaps/>
      <w:color w:val="732117" w:themeColor="accent2" w:themeShade="BF"/>
      <w:spacing w:val="10"/>
      <w:sz w:val="18"/>
      <w:szCs w:val="18"/>
    </w:rPr>
  </w:style>
  <w:style w:type="paragraph" w:styleId="Date">
    <w:name w:val="Date"/>
    <w:basedOn w:val="Normal"/>
    <w:next w:val="Normal"/>
    <w:link w:val="DateChar"/>
    <w:uiPriority w:val="99"/>
    <w:semiHidden/>
    <w:unhideWhenUsed/>
    <w:rsid w:val="00B869A6"/>
  </w:style>
  <w:style w:type="character" w:customStyle="1" w:styleId="DateChar">
    <w:name w:val="Date Char"/>
    <w:basedOn w:val="DefaultParagraphFont"/>
    <w:link w:val="Date"/>
    <w:uiPriority w:val="99"/>
    <w:semiHidden/>
    <w:rsid w:val="00B869A6"/>
    <w:rPr>
      <w:rFonts w:eastAsiaTheme="minorEastAsia"/>
      <w:color w:val="000000" w:themeColor="text1"/>
    </w:rPr>
  </w:style>
  <w:style w:type="character" w:styleId="Emphasis">
    <w:name w:val="Emphasis"/>
    <w:uiPriority w:val="20"/>
    <w:qFormat/>
    <w:rsid w:val="00B869A6"/>
    <w:rPr>
      <w:rFonts w:eastAsiaTheme="minorEastAsia" w:cstheme="minorBidi"/>
      <w:b/>
      <w:bCs/>
      <w:i/>
      <w:iCs/>
      <w:color w:val="404040" w:themeColor="text1" w:themeTint="BF"/>
      <w:spacing w:val="2"/>
      <w:w w:val="100"/>
      <w:szCs w:val="22"/>
    </w:rPr>
  </w:style>
  <w:style w:type="paragraph" w:styleId="Header">
    <w:name w:val="header"/>
    <w:basedOn w:val="Normal"/>
    <w:link w:val="HeaderChar"/>
    <w:uiPriority w:val="99"/>
    <w:unhideWhenUsed/>
    <w:rsid w:val="00B869A6"/>
    <w:pPr>
      <w:tabs>
        <w:tab w:val="center" w:pos="4320"/>
        <w:tab w:val="right" w:pos="8640"/>
      </w:tabs>
    </w:pPr>
  </w:style>
  <w:style w:type="character" w:customStyle="1" w:styleId="HeaderChar">
    <w:name w:val="Header Char"/>
    <w:basedOn w:val="DefaultParagraphFont"/>
    <w:link w:val="Header"/>
    <w:uiPriority w:val="99"/>
    <w:rsid w:val="00B869A6"/>
    <w:rPr>
      <w:color w:val="000000" w:themeColor="text1"/>
    </w:rPr>
  </w:style>
  <w:style w:type="character" w:customStyle="1" w:styleId="Heading1Char">
    <w:name w:val="Heading 1 Char"/>
    <w:basedOn w:val="DefaultParagraphFont"/>
    <w:link w:val="Heading1"/>
    <w:uiPriority w:val="9"/>
    <w:semiHidden/>
    <w:rsid w:val="00B869A6"/>
    <w:rPr>
      <w:rFonts w:asciiTheme="majorHAnsi" w:eastAsiaTheme="majorEastAsia" w:hAnsiTheme="majorHAnsi" w:cstheme="majorBidi"/>
      <w:b/>
      <w:bCs/>
      <w:color w:val="9D3511" w:themeColor="accent1" w:themeShade="BF"/>
      <w:spacing w:val="20"/>
      <w:sz w:val="28"/>
      <w:szCs w:val="28"/>
    </w:rPr>
  </w:style>
  <w:style w:type="character" w:customStyle="1" w:styleId="Heading2Char">
    <w:name w:val="Heading 2 Char"/>
    <w:basedOn w:val="DefaultParagraphFont"/>
    <w:link w:val="Heading2"/>
    <w:uiPriority w:val="9"/>
    <w:semiHidden/>
    <w:rsid w:val="00B869A6"/>
    <w:rPr>
      <w:rFonts w:asciiTheme="majorHAnsi" w:eastAsiaTheme="majorEastAsia" w:hAnsiTheme="majorHAnsi" w:cstheme="majorBidi"/>
      <w:b/>
      <w:bCs/>
      <w:color w:val="9D3511" w:themeColor="accent1" w:themeShade="BF"/>
      <w:spacing w:val="20"/>
      <w:sz w:val="24"/>
      <w:szCs w:val="24"/>
    </w:rPr>
  </w:style>
  <w:style w:type="character" w:customStyle="1" w:styleId="Heading3Char">
    <w:name w:val="Heading 3 Char"/>
    <w:basedOn w:val="DefaultParagraphFont"/>
    <w:link w:val="Heading3"/>
    <w:uiPriority w:val="9"/>
    <w:semiHidden/>
    <w:rsid w:val="00B869A6"/>
    <w:rPr>
      <w:rFonts w:asciiTheme="majorHAnsi" w:eastAsiaTheme="majorEastAsia" w:hAnsiTheme="majorHAnsi" w:cstheme="majorBidi"/>
      <w:b/>
      <w:bCs/>
      <w:color w:val="D34817" w:themeColor="accent1"/>
      <w:spacing w:val="20"/>
      <w:sz w:val="24"/>
      <w:szCs w:val="24"/>
    </w:rPr>
  </w:style>
  <w:style w:type="character" w:customStyle="1" w:styleId="Heading4Char">
    <w:name w:val="Heading 4 Char"/>
    <w:basedOn w:val="DefaultParagraphFont"/>
    <w:link w:val="Heading4"/>
    <w:uiPriority w:val="9"/>
    <w:semiHidden/>
    <w:rsid w:val="00B869A6"/>
    <w:rPr>
      <w:rFonts w:asciiTheme="majorHAnsi" w:eastAsiaTheme="majorEastAsia" w:hAnsiTheme="majorHAnsi" w:cstheme="majorBidi"/>
      <w:b/>
      <w:bCs/>
      <w:color w:val="7B6A4D" w:themeColor="accent3" w:themeShade="BF"/>
      <w:spacing w:val="20"/>
      <w:sz w:val="24"/>
      <w:szCs w:val="24"/>
    </w:rPr>
  </w:style>
  <w:style w:type="character" w:customStyle="1" w:styleId="Heading5Char">
    <w:name w:val="Heading 5 Char"/>
    <w:basedOn w:val="DefaultParagraphFont"/>
    <w:link w:val="Heading5"/>
    <w:uiPriority w:val="9"/>
    <w:semiHidden/>
    <w:rsid w:val="00B869A6"/>
    <w:rPr>
      <w:rFonts w:asciiTheme="majorHAnsi" w:eastAsiaTheme="majorEastAsia" w:hAnsiTheme="majorHAnsi" w:cstheme="majorBidi"/>
      <w:b/>
      <w:bCs/>
      <w:i/>
      <w:iCs/>
      <w:color w:val="7B6A4D" w:themeColor="accent3" w:themeShade="BF"/>
      <w:spacing w:val="20"/>
    </w:rPr>
  </w:style>
  <w:style w:type="character" w:customStyle="1" w:styleId="Heading6Char">
    <w:name w:val="Heading 6 Char"/>
    <w:basedOn w:val="DefaultParagraphFont"/>
    <w:link w:val="Heading6"/>
    <w:uiPriority w:val="9"/>
    <w:semiHidden/>
    <w:rsid w:val="00B869A6"/>
    <w:rPr>
      <w:rFonts w:asciiTheme="majorHAnsi" w:eastAsiaTheme="majorEastAsia" w:hAnsiTheme="majorHAnsi" w:cstheme="majorBidi"/>
      <w:color w:val="524633" w:themeColor="accent3" w:themeShade="7F"/>
      <w:spacing w:val="10"/>
      <w:sz w:val="24"/>
      <w:szCs w:val="24"/>
    </w:rPr>
  </w:style>
  <w:style w:type="character" w:customStyle="1" w:styleId="Heading7Char">
    <w:name w:val="Heading 7 Char"/>
    <w:basedOn w:val="DefaultParagraphFont"/>
    <w:link w:val="Heading7"/>
    <w:uiPriority w:val="9"/>
    <w:semiHidden/>
    <w:rsid w:val="00B869A6"/>
    <w:rPr>
      <w:rFonts w:asciiTheme="majorHAnsi" w:eastAsiaTheme="majorEastAsia" w:hAnsiTheme="majorHAnsi" w:cstheme="majorBidi"/>
      <w:i/>
      <w:iCs/>
      <w:color w:val="524633" w:themeColor="accent3" w:themeShade="7F"/>
      <w:spacing w:val="10"/>
      <w:sz w:val="24"/>
      <w:szCs w:val="24"/>
    </w:rPr>
  </w:style>
  <w:style w:type="character" w:customStyle="1" w:styleId="Heading8Char">
    <w:name w:val="Heading 8 Char"/>
    <w:basedOn w:val="DefaultParagraphFont"/>
    <w:link w:val="Heading8"/>
    <w:uiPriority w:val="9"/>
    <w:semiHidden/>
    <w:rsid w:val="00B869A6"/>
    <w:rPr>
      <w:rFonts w:asciiTheme="majorHAnsi" w:eastAsiaTheme="majorEastAsia" w:hAnsiTheme="majorHAnsi" w:cstheme="majorBidi"/>
      <w:color w:val="D34817" w:themeColor="accent1"/>
      <w:spacing w:val="10"/>
    </w:rPr>
  </w:style>
  <w:style w:type="character" w:customStyle="1" w:styleId="Heading9Char">
    <w:name w:val="Heading 9 Char"/>
    <w:basedOn w:val="DefaultParagraphFont"/>
    <w:link w:val="Heading9"/>
    <w:uiPriority w:val="9"/>
    <w:semiHidden/>
    <w:rsid w:val="00B869A6"/>
    <w:rPr>
      <w:rFonts w:asciiTheme="majorHAnsi" w:eastAsiaTheme="majorEastAsia" w:hAnsiTheme="majorHAnsi" w:cstheme="majorBidi"/>
      <w:i/>
      <w:iCs/>
      <w:color w:val="D34817" w:themeColor="accent1"/>
      <w:spacing w:val="10"/>
    </w:rPr>
  </w:style>
  <w:style w:type="character" w:styleId="Hyperlink">
    <w:name w:val="Hyperlink"/>
    <w:basedOn w:val="DefaultParagraphFont"/>
    <w:uiPriority w:val="99"/>
    <w:semiHidden/>
    <w:unhideWhenUsed/>
    <w:rsid w:val="00B869A6"/>
    <w:rPr>
      <w:color w:val="CC9900" w:themeColor="hyperlink"/>
      <w:u w:val="single"/>
    </w:rPr>
  </w:style>
  <w:style w:type="character" w:styleId="IntenseEmphasis">
    <w:name w:val="Intense Emphasis"/>
    <w:basedOn w:val="DefaultParagraphFont"/>
    <w:uiPriority w:val="21"/>
    <w:qFormat/>
    <w:rsid w:val="00B869A6"/>
    <w:rPr>
      <w:rFonts w:asciiTheme="minorHAnsi" w:hAnsiTheme="minorHAnsi"/>
      <w:b/>
      <w:bCs/>
      <w:i/>
      <w:iCs/>
      <w:smallCaps/>
      <w:color w:val="9B2D1F" w:themeColor="accent2"/>
      <w:spacing w:val="2"/>
      <w:w w:val="100"/>
      <w:sz w:val="20"/>
      <w:szCs w:val="20"/>
    </w:rPr>
  </w:style>
  <w:style w:type="paragraph" w:styleId="IntenseQuote">
    <w:name w:val="Intense Quote"/>
    <w:basedOn w:val="Normal"/>
    <w:link w:val="IntenseQuoteChar"/>
    <w:uiPriority w:val="30"/>
    <w:qFormat/>
    <w:rsid w:val="00B869A6"/>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eastAsiaTheme="majorEastAsia" w:hAnsiTheme="majorHAnsi" w:cstheme="majorBidi"/>
      <w:i/>
      <w:iCs/>
      <w:color w:val="FFFFFF" w:themeColor="background1"/>
      <w:sz w:val="32"/>
      <w:szCs w:val="32"/>
    </w:rPr>
  </w:style>
  <w:style w:type="character" w:customStyle="1" w:styleId="IntenseQuoteChar">
    <w:name w:val="Intense Quote Char"/>
    <w:basedOn w:val="DefaultParagraphFont"/>
    <w:link w:val="IntenseQuote"/>
    <w:uiPriority w:val="30"/>
    <w:rsid w:val="00B869A6"/>
    <w:rPr>
      <w:rFonts w:asciiTheme="majorHAnsi" w:eastAsiaTheme="majorEastAsia" w:hAnsiTheme="majorHAnsi" w:cstheme="majorBidi"/>
      <w:i/>
      <w:iCs/>
      <w:color w:val="FFFFFF" w:themeColor="background1"/>
      <w:sz w:val="32"/>
      <w:szCs w:val="32"/>
      <w:shd w:val="clear" w:color="auto" w:fill="D34817" w:themeFill="accent1"/>
    </w:rPr>
  </w:style>
  <w:style w:type="character" w:styleId="IntenseReference">
    <w:name w:val="Intense Reference"/>
    <w:basedOn w:val="DefaultParagraphFont"/>
    <w:uiPriority w:val="32"/>
    <w:qFormat/>
    <w:rsid w:val="00B869A6"/>
    <w:rPr>
      <w:b/>
      <w:bCs/>
      <w:color w:val="D34817" w:themeColor="accent1"/>
      <w:sz w:val="22"/>
      <w:u w:val="single"/>
    </w:rPr>
  </w:style>
  <w:style w:type="paragraph" w:styleId="ListBullet">
    <w:name w:val="List Bullet"/>
    <w:basedOn w:val="Normal"/>
    <w:uiPriority w:val="37"/>
    <w:unhideWhenUsed/>
    <w:qFormat/>
    <w:rsid w:val="00B869A6"/>
    <w:pPr>
      <w:numPr>
        <w:numId w:val="11"/>
      </w:numPr>
      <w:spacing w:after="0"/>
      <w:contextualSpacing/>
    </w:pPr>
  </w:style>
  <w:style w:type="paragraph" w:styleId="ListBullet2">
    <w:name w:val="List Bullet 2"/>
    <w:basedOn w:val="Normal"/>
    <w:uiPriority w:val="37"/>
    <w:unhideWhenUsed/>
    <w:qFormat/>
    <w:rsid w:val="00B869A6"/>
    <w:pPr>
      <w:numPr>
        <w:numId w:val="12"/>
      </w:numPr>
      <w:spacing w:after="0"/>
    </w:pPr>
  </w:style>
  <w:style w:type="paragraph" w:styleId="ListBullet3">
    <w:name w:val="List Bullet 3"/>
    <w:basedOn w:val="Normal"/>
    <w:uiPriority w:val="37"/>
    <w:unhideWhenUsed/>
    <w:qFormat/>
    <w:rsid w:val="00B869A6"/>
    <w:pPr>
      <w:numPr>
        <w:numId w:val="13"/>
      </w:numPr>
      <w:spacing w:after="0"/>
    </w:pPr>
  </w:style>
  <w:style w:type="paragraph" w:styleId="ListBullet4">
    <w:name w:val="List Bullet 4"/>
    <w:basedOn w:val="Normal"/>
    <w:uiPriority w:val="37"/>
    <w:unhideWhenUsed/>
    <w:qFormat/>
    <w:rsid w:val="00B869A6"/>
    <w:pPr>
      <w:numPr>
        <w:numId w:val="14"/>
      </w:numPr>
      <w:spacing w:after="0"/>
    </w:pPr>
  </w:style>
  <w:style w:type="paragraph" w:styleId="ListBullet5">
    <w:name w:val="List Bullet 5"/>
    <w:basedOn w:val="Normal"/>
    <w:uiPriority w:val="37"/>
    <w:unhideWhenUsed/>
    <w:qFormat/>
    <w:rsid w:val="00B869A6"/>
    <w:pPr>
      <w:numPr>
        <w:numId w:val="15"/>
      </w:numPr>
      <w:spacing w:after="0"/>
    </w:pPr>
  </w:style>
  <w:style w:type="paragraph" w:styleId="Quote">
    <w:name w:val="Quote"/>
    <w:basedOn w:val="Normal"/>
    <w:link w:val="QuoteChar"/>
    <w:uiPriority w:val="29"/>
    <w:qFormat/>
    <w:rsid w:val="00B869A6"/>
    <w:rPr>
      <w:i/>
      <w:iCs/>
      <w:color w:val="7F7F7F" w:themeColor="background1" w:themeShade="7F"/>
      <w:sz w:val="24"/>
      <w:szCs w:val="24"/>
    </w:rPr>
  </w:style>
  <w:style w:type="character" w:customStyle="1" w:styleId="QuoteChar">
    <w:name w:val="Quote Char"/>
    <w:basedOn w:val="DefaultParagraphFont"/>
    <w:link w:val="Quote"/>
    <w:uiPriority w:val="29"/>
    <w:rsid w:val="00B869A6"/>
    <w:rPr>
      <w:i/>
      <w:iCs/>
      <w:color w:val="7F7F7F" w:themeColor="background1" w:themeShade="7F"/>
      <w:sz w:val="24"/>
      <w:szCs w:val="24"/>
    </w:rPr>
  </w:style>
  <w:style w:type="character" w:styleId="Strong">
    <w:name w:val="Strong"/>
    <w:uiPriority w:val="22"/>
    <w:qFormat/>
    <w:rsid w:val="00B869A6"/>
    <w:rPr>
      <w:rFonts w:asciiTheme="minorHAnsi" w:eastAsiaTheme="minorEastAsia" w:hAnsiTheme="minorHAnsi" w:cstheme="minorBidi"/>
      <w:b/>
      <w:bCs/>
      <w:iCs w:val="0"/>
      <w:color w:val="9B2D1F" w:themeColor="accent2"/>
      <w:szCs w:val="22"/>
    </w:rPr>
  </w:style>
  <w:style w:type="paragraph" w:styleId="Subtitle">
    <w:name w:val="Subtitle"/>
    <w:basedOn w:val="Normal"/>
    <w:link w:val="SubtitleChar"/>
    <w:uiPriority w:val="11"/>
    <w:rsid w:val="00B869A6"/>
    <w:pPr>
      <w:spacing w:after="480" w:line="240" w:lineRule="auto"/>
      <w:jc w:val="center"/>
    </w:pPr>
    <w:rPr>
      <w:rFonts w:asciiTheme="majorHAnsi" w:eastAsiaTheme="majorEastAsia" w:hAnsiTheme="majorHAnsi" w:cstheme="majorBidi"/>
      <w:color w:val="auto"/>
      <w:sz w:val="28"/>
      <w:szCs w:val="28"/>
    </w:rPr>
  </w:style>
  <w:style w:type="character" w:customStyle="1" w:styleId="SubtitleChar">
    <w:name w:val="Subtitle Char"/>
    <w:basedOn w:val="DefaultParagraphFont"/>
    <w:link w:val="Subtitle"/>
    <w:uiPriority w:val="11"/>
    <w:rsid w:val="00B869A6"/>
    <w:rPr>
      <w:rFonts w:asciiTheme="majorHAnsi" w:eastAsiaTheme="majorEastAsia" w:hAnsiTheme="majorHAnsi" w:cstheme="majorBidi"/>
      <w:sz w:val="28"/>
      <w:szCs w:val="28"/>
    </w:rPr>
  </w:style>
  <w:style w:type="character" w:styleId="SubtleEmphasis">
    <w:name w:val="Subtle Emphasis"/>
    <w:basedOn w:val="DefaultParagraphFont"/>
    <w:uiPriority w:val="19"/>
    <w:qFormat/>
    <w:rsid w:val="00B869A6"/>
    <w:rPr>
      <w:rFonts w:asciiTheme="minorHAnsi" w:hAnsiTheme="minorHAnsi"/>
      <w:i/>
      <w:iCs/>
      <w:color w:val="737373" w:themeColor="text1" w:themeTint="8C"/>
      <w:spacing w:val="2"/>
      <w:w w:val="100"/>
      <w:kern w:val="0"/>
      <w:sz w:val="22"/>
    </w:rPr>
  </w:style>
  <w:style w:type="character" w:styleId="SubtleReference">
    <w:name w:val="Subtle Reference"/>
    <w:basedOn w:val="DefaultParagraphFont"/>
    <w:uiPriority w:val="31"/>
    <w:qFormat/>
    <w:rsid w:val="00B869A6"/>
    <w:rPr>
      <w:color w:val="737373" w:themeColor="text1" w:themeTint="8C"/>
      <w:sz w:val="22"/>
      <w:u w:val="single"/>
    </w:rPr>
  </w:style>
  <w:style w:type="paragraph" w:styleId="Title">
    <w:name w:val="Title"/>
    <w:basedOn w:val="Normal"/>
    <w:link w:val="TitleChar"/>
    <w:uiPriority w:val="10"/>
    <w:rsid w:val="00B869A6"/>
    <w:pPr>
      <w:pBdr>
        <w:bottom w:val="single" w:sz="8" w:space="4" w:color="D34817" w:themeColor="accent1"/>
      </w:pBdr>
      <w:spacing w:line="240" w:lineRule="auto"/>
      <w:contextualSpacing/>
      <w:jc w:val="center"/>
    </w:pPr>
    <w:rPr>
      <w:rFonts w:asciiTheme="majorHAnsi" w:eastAsiaTheme="majorEastAsia" w:hAnsiTheme="majorHAnsi" w:cstheme="majorBidi"/>
      <w:b/>
      <w:bCs/>
      <w:smallCaps/>
      <w:color w:val="D34817" w:themeColor="accent1"/>
      <w:sz w:val="48"/>
      <w:szCs w:val="48"/>
    </w:rPr>
  </w:style>
  <w:style w:type="character" w:customStyle="1" w:styleId="TitleChar">
    <w:name w:val="Title Char"/>
    <w:basedOn w:val="DefaultParagraphFont"/>
    <w:link w:val="Title"/>
    <w:uiPriority w:val="10"/>
    <w:rsid w:val="00B869A6"/>
    <w:rPr>
      <w:rFonts w:asciiTheme="majorHAnsi" w:eastAsiaTheme="majorEastAsia" w:hAnsiTheme="majorHAnsi" w:cstheme="majorBidi"/>
      <w:b/>
      <w:bCs/>
      <w:smallCaps/>
      <w:color w:val="D34817" w:themeColor="accent1"/>
      <w:sz w:val="48"/>
      <w:szCs w:val="48"/>
    </w:rPr>
  </w:style>
  <w:style w:type="paragraph" w:styleId="TOC1">
    <w:name w:val="toc 1"/>
    <w:basedOn w:val="Normal"/>
    <w:next w:val="Normal"/>
    <w:autoRedefine/>
    <w:uiPriority w:val="99"/>
    <w:semiHidden/>
    <w:unhideWhenUsed/>
    <w:qFormat/>
    <w:rsid w:val="00B869A6"/>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rsid w:val="00B869A6"/>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B869A6"/>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B869A6"/>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B869A6"/>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B869A6"/>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B869A6"/>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B869A6"/>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B869A6"/>
    <w:pPr>
      <w:tabs>
        <w:tab w:val="right" w:leader="dot" w:pos="8630"/>
      </w:tabs>
      <w:spacing w:after="40" w:line="240" w:lineRule="auto"/>
      <w:ind w:left="1760"/>
    </w:pPr>
    <w:rPr>
      <w:smallCaps/>
      <w:noProof/>
    </w:rPr>
  </w:style>
  <w:style w:type="paragraph" w:customStyle="1" w:styleId="a1">
    <w:name w:val="טקסט תאריך"/>
    <w:basedOn w:val="Normal"/>
    <w:uiPriority w:val="35"/>
    <w:rsid w:val="00B869A6"/>
    <w:pPr>
      <w:spacing w:before="720" w:after="200"/>
      <w:contextualSpacing/>
    </w:pPr>
  </w:style>
  <w:style w:type="paragraph" w:customStyle="1" w:styleId="a2">
    <w:name w:val="טקסט אפור"/>
    <w:basedOn w:val="NoSpacing"/>
    <w:uiPriority w:val="35"/>
    <w:qFormat/>
    <w:rsid w:val="00B869A6"/>
    <w:rPr>
      <w:rFonts w:asciiTheme="majorHAnsi" w:eastAsiaTheme="majorEastAsia" w:hAnsiTheme="majorHAnsi" w:cstheme="majorBidi"/>
      <w:color w:val="7F7F7F" w:themeColor="text1" w:themeTint="80"/>
      <w:sz w:val="20"/>
      <w:szCs w:val="20"/>
    </w:rPr>
  </w:style>
  <w:style w:type="paragraph" w:customStyle="1" w:styleId="7DAF313A8C194FF797E0B75550115861">
    <w:name w:val="7DAF313A8C194FF797E0B75550115861"/>
    <w:rsid w:val="00B869A6"/>
    <w:rPr>
      <w:rFonts w:eastAsiaTheme="minorEastAsia"/>
    </w:rPr>
  </w:style>
  <w:style w:type="paragraph" w:styleId="ListParagraph">
    <w:name w:val="List Paragraph"/>
    <w:basedOn w:val="Normal"/>
    <w:uiPriority w:val="34"/>
    <w:qFormat/>
    <w:rsid w:val="001076AC"/>
    <w:pPr>
      <w:ind w:left="720"/>
      <w:contextualSpacing/>
    </w:pPr>
  </w:style>
  <w:style w:type="paragraph" w:styleId="NormalWeb">
    <w:name w:val="Normal (Web)"/>
    <w:basedOn w:val="Normal"/>
    <w:uiPriority w:val="99"/>
    <w:unhideWhenUsed/>
    <w:rsid w:val="00341633"/>
    <w:pPr>
      <w:bidi w:val="0"/>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35584">
      <w:bodyDiv w:val="1"/>
      <w:marLeft w:val="0"/>
      <w:marRight w:val="0"/>
      <w:marTop w:val="0"/>
      <w:marBottom w:val="0"/>
      <w:divBdr>
        <w:top w:val="none" w:sz="0" w:space="0" w:color="auto"/>
        <w:left w:val="none" w:sz="0" w:space="0" w:color="auto"/>
        <w:bottom w:val="none" w:sz="0" w:space="0" w:color="auto"/>
        <w:right w:val="none" w:sz="0" w:space="0" w:color="auto"/>
      </w:divBdr>
    </w:div>
    <w:div w:id="436758705">
      <w:bodyDiv w:val="1"/>
      <w:marLeft w:val="0"/>
      <w:marRight w:val="0"/>
      <w:marTop w:val="0"/>
      <w:marBottom w:val="0"/>
      <w:divBdr>
        <w:top w:val="none" w:sz="0" w:space="0" w:color="auto"/>
        <w:left w:val="none" w:sz="0" w:space="0" w:color="auto"/>
        <w:bottom w:val="none" w:sz="0" w:space="0" w:color="auto"/>
        <w:right w:val="none" w:sz="0" w:space="0" w:color="auto"/>
      </w:divBdr>
    </w:div>
    <w:div w:id="702679194">
      <w:bodyDiv w:val="1"/>
      <w:marLeft w:val="0"/>
      <w:marRight w:val="0"/>
      <w:marTop w:val="0"/>
      <w:marBottom w:val="0"/>
      <w:divBdr>
        <w:top w:val="none" w:sz="0" w:space="0" w:color="auto"/>
        <w:left w:val="none" w:sz="0" w:space="0" w:color="auto"/>
        <w:bottom w:val="none" w:sz="0" w:space="0" w:color="auto"/>
        <w:right w:val="none" w:sz="0" w:space="0" w:color="auto"/>
      </w:divBdr>
    </w:div>
    <w:div w:id="1081607788">
      <w:bodyDiv w:val="1"/>
      <w:marLeft w:val="0"/>
      <w:marRight w:val="0"/>
      <w:marTop w:val="0"/>
      <w:marBottom w:val="0"/>
      <w:divBdr>
        <w:top w:val="none" w:sz="0" w:space="0" w:color="auto"/>
        <w:left w:val="none" w:sz="0" w:space="0" w:color="auto"/>
        <w:bottom w:val="none" w:sz="0" w:space="0" w:color="auto"/>
        <w:right w:val="none" w:sz="0" w:space="0" w:color="auto"/>
      </w:divBdr>
    </w:div>
    <w:div w:id="1274509023">
      <w:bodyDiv w:val="1"/>
      <w:marLeft w:val="0"/>
      <w:marRight w:val="0"/>
      <w:marTop w:val="0"/>
      <w:marBottom w:val="0"/>
      <w:divBdr>
        <w:top w:val="none" w:sz="0" w:space="0" w:color="auto"/>
        <w:left w:val="none" w:sz="0" w:space="0" w:color="auto"/>
        <w:bottom w:val="none" w:sz="0" w:space="0" w:color="auto"/>
        <w:right w:val="none" w:sz="0" w:space="0" w:color="auto"/>
      </w:divBdr>
    </w:div>
    <w:div w:id="1390106326">
      <w:bodyDiv w:val="1"/>
      <w:marLeft w:val="0"/>
      <w:marRight w:val="0"/>
      <w:marTop w:val="0"/>
      <w:marBottom w:val="0"/>
      <w:divBdr>
        <w:top w:val="none" w:sz="0" w:space="0" w:color="auto"/>
        <w:left w:val="none" w:sz="0" w:space="0" w:color="auto"/>
        <w:bottom w:val="none" w:sz="0" w:space="0" w:color="auto"/>
        <w:right w:val="none" w:sz="0" w:space="0" w:color="auto"/>
      </w:divBdr>
    </w:div>
    <w:div w:id="1605308822">
      <w:bodyDiv w:val="1"/>
      <w:marLeft w:val="0"/>
      <w:marRight w:val="0"/>
      <w:marTop w:val="0"/>
      <w:marBottom w:val="0"/>
      <w:divBdr>
        <w:top w:val="none" w:sz="0" w:space="0" w:color="auto"/>
        <w:left w:val="none" w:sz="0" w:space="0" w:color="auto"/>
        <w:bottom w:val="none" w:sz="0" w:space="0" w:color="auto"/>
        <w:right w:val="none" w:sz="0" w:space="0" w:color="auto"/>
      </w:divBdr>
      <w:divsChild>
        <w:div w:id="829567155">
          <w:marLeft w:val="0"/>
          <w:marRight w:val="0"/>
          <w:marTop w:val="0"/>
          <w:marBottom w:val="0"/>
          <w:divBdr>
            <w:top w:val="none" w:sz="0" w:space="0" w:color="auto"/>
            <w:left w:val="none" w:sz="0" w:space="0" w:color="auto"/>
            <w:bottom w:val="none" w:sz="0" w:space="0" w:color="auto"/>
            <w:right w:val="none" w:sz="0" w:space="0" w:color="auto"/>
          </w:divBdr>
        </w:div>
      </w:divsChild>
    </w:div>
    <w:div w:id="17832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ga%20Polyakov\Downloads\tf101996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04418C9D184D89BC2FF7031EA92C46"/>
        <w:category>
          <w:name w:val="כללי"/>
          <w:gallery w:val="placeholder"/>
        </w:category>
        <w:types>
          <w:type w:val="bbPlcHdr"/>
        </w:types>
        <w:behaviors>
          <w:behavior w:val="content"/>
        </w:behaviors>
        <w:guid w:val="{D0C518FC-6649-4FE1-946D-4B2C3188D8FE}"/>
      </w:docPartPr>
      <w:docPartBody>
        <w:p w:rsidR="00317224" w:rsidRDefault="001E796A">
          <w:pPr>
            <w:pStyle w:val="1F04418C9D184D89BC2FF7031EA92C46"/>
          </w:pPr>
          <w:r>
            <w:rPr>
              <w:rStyle w:val="PlaceholderText"/>
              <w:rFonts w:eastAsiaTheme="majorEastAsia" w:cstheme="majorBidi"/>
              <w:szCs w:val="20"/>
              <w:rtl/>
              <w:lang w:val="he-IL"/>
            </w:rPr>
            <w:t>[הקלד את שם החברה]</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E796A"/>
    <w:rsid w:val="001270D6"/>
    <w:rsid w:val="001E796A"/>
    <w:rsid w:val="003172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CD90E65FAA45F9BC3931B181D797CE">
    <w:name w:val="A8CD90E65FAA45F9BC3931B181D797CE"/>
  </w:style>
  <w:style w:type="paragraph" w:customStyle="1" w:styleId="A54B164B411C4F0BA712AEDF391B8E33">
    <w:name w:val="A54B164B411C4F0BA712AEDF391B8E33"/>
  </w:style>
  <w:style w:type="paragraph" w:customStyle="1" w:styleId="425BA0749C2440A789279E6075D51B93">
    <w:name w:val="425BA0749C2440A789279E6075D51B93"/>
  </w:style>
  <w:style w:type="paragraph" w:customStyle="1" w:styleId="AD9DDE4716FE4CEE96E1C95F4175A4CB">
    <w:name w:val="AD9DDE4716FE4CEE96E1C95F4175A4CB"/>
  </w:style>
  <w:style w:type="paragraph" w:customStyle="1" w:styleId="A2FD8FC66B55496C95C153D1E70E7987">
    <w:name w:val="A2FD8FC66B55496C95C153D1E70E7987"/>
  </w:style>
  <w:style w:type="paragraph" w:customStyle="1" w:styleId="15D446A311DC4353BFD51474C6A91C9B">
    <w:name w:val="15D446A311DC4353BFD51474C6A91C9B"/>
  </w:style>
  <w:style w:type="paragraph" w:customStyle="1" w:styleId="C507B3DF338A4D2190F1D71A04546274">
    <w:name w:val="C507B3DF338A4D2190F1D71A04546274"/>
  </w:style>
  <w:style w:type="paragraph" w:customStyle="1" w:styleId="2E22D17143BE4D999247A183C1507156">
    <w:name w:val="2E22D17143BE4D999247A183C1507156"/>
  </w:style>
  <w:style w:type="paragraph" w:customStyle="1" w:styleId="8C4FF15D0B2A4BB6A1BD4B59209767F9">
    <w:name w:val="8C4FF15D0B2A4BB6A1BD4B59209767F9"/>
  </w:style>
  <w:style w:type="paragraph" w:customStyle="1" w:styleId="546D293E109049E8931FBFE84ED770F6">
    <w:name w:val="546D293E109049E8931FBFE84ED770F6"/>
  </w:style>
  <w:style w:type="character" w:styleId="PlaceholderText">
    <w:name w:val="Placeholder Text"/>
    <w:basedOn w:val="DefaultParagraphFont"/>
    <w:uiPriority w:val="99"/>
    <w:unhideWhenUsed/>
    <w:qFormat/>
    <w:rPr>
      <w:rFonts w:eastAsiaTheme="minorEastAsia" w:cstheme="minorBidi"/>
      <w:bCs w:val="0"/>
      <w:iCs w:val="0"/>
      <w:color w:val="808080"/>
      <w:szCs w:val="22"/>
    </w:rPr>
  </w:style>
  <w:style w:type="paragraph" w:customStyle="1" w:styleId="8E83ABE9B2214C329675B79D69FC558C">
    <w:name w:val="8E83ABE9B2214C329675B79D69FC558C"/>
  </w:style>
  <w:style w:type="paragraph" w:customStyle="1" w:styleId="CB043AFA23F34C138ABA8564C22DC5A6">
    <w:name w:val="CB043AFA23F34C138ABA8564C22DC5A6"/>
  </w:style>
  <w:style w:type="paragraph" w:customStyle="1" w:styleId="1F04418C9D184D89BC2FF7031EA92C46">
    <w:name w:val="1F04418C9D184D89BC2FF7031EA92C46"/>
  </w:style>
  <w:style w:type="paragraph" w:customStyle="1" w:styleId="60442E6C0DA1425E9D809CD7FC9FBEE1">
    <w:name w:val="60442E6C0DA1425E9D809CD7FC9FBE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2017-09-18T00:00:00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DEBB3141636B894099107E6745BE213F04000498BE45EB900B4AB4820FEB2B334769" ma:contentTypeVersion="56" ma:contentTypeDescription="Create a new document." ma:contentTypeScope="" ma:versionID="88e980705863785d62b24b2f127d8bb3">
  <xsd:schema xmlns:xsd="http://www.w3.org/2001/XMLSchema" xmlns:xs="http://www.w3.org/2001/XMLSchema" xmlns:p="http://schemas.microsoft.com/office/2006/metadata/properties" xmlns:ns2="6e9ea02a-742f-4d68-9828-878561d4a93c" targetNamespace="http://schemas.microsoft.com/office/2006/metadata/properties" ma:root="true" ma:fieldsID="41e2f71470f72663579db268ee2082ab" ns2:_="">
    <xsd:import namespace="6e9ea02a-742f-4d68-9828-878561d4a93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ea02a-742f-4d68-9828-878561d4a93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f49aea52-57cf-43e7-ad0f-73ec13c09c94}"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97E9BFDD-1396-425A-819C-F21D6585E878}" ma:internalName="CSXSubmissionMarket" ma:readOnly="false" ma:showField="MarketName" ma:web="6e9ea02a-742f-4d68-9828-878561d4a93c">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42c02ad2-dcd2-4ab7-b59e-0790aa7a8b17}"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B6637CC4-9BDF-4FFE-8FBF-4FC2310BA3C9}" ma:internalName="InProjectListLookup" ma:readOnly="true" ma:showField="InProjectList"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481df231-2158-47e1-bee4-ea5880ea189b}"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B6637CC4-9BDF-4FFE-8FBF-4FC2310BA3C9}" ma:internalName="LastCompleteVersionLookup" ma:readOnly="true" ma:showField="LastCompleteVersion"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B6637CC4-9BDF-4FFE-8FBF-4FC2310BA3C9}" ma:internalName="LastPreviewErrorLookup" ma:readOnly="true" ma:showField="LastPreviewError"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B6637CC4-9BDF-4FFE-8FBF-4FC2310BA3C9}" ma:internalName="LastPreviewResultLookup" ma:readOnly="true" ma:showField="LastPreviewResult"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B6637CC4-9BDF-4FFE-8FBF-4FC2310BA3C9}" ma:internalName="LastPreviewAttemptDateLookup" ma:readOnly="true" ma:showField="LastPreviewAttemptDate"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B6637CC4-9BDF-4FFE-8FBF-4FC2310BA3C9}" ma:internalName="LastPreviewedByLookup" ma:readOnly="true" ma:showField="LastPreviewedBy"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B6637CC4-9BDF-4FFE-8FBF-4FC2310BA3C9}" ma:internalName="LastPreviewTimeLookup" ma:readOnly="true" ma:showField="LastPreviewTime"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B6637CC4-9BDF-4FFE-8FBF-4FC2310BA3C9}" ma:internalName="LastPreviewVersionLookup" ma:readOnly="true" ma:showField="LastPreviewVersion"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B6637CC4-9BDF-4FFE-8FBF-4FC2310BA3C9}" ma:internalName="LastPublishErrorLookup" ma:readOnly="true" ma:showField="LastPublishError"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B6637CC4-9BDF-4FFE-8FBF-4FC2310BA3C9}" ma:internalName="LastPublishResultLookup" ma:readOnly="true" ma:showField="LastPublishResult"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B6637CC4-9BDF-4FFE-8FBF-4FC2310BA3C9}" ma:internalName="LastPublishAttemptDateLookup" ma:readOnly="true" ma:showField="LastPublishAttemptDate"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B6637CC4-9BDF-4FFE-8FBF-4FC2310BA3C9}" ma:internalName="LastPublishedByLookup" ma:readOnly="true" ma:showField="LastPublishedBy"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B6637CC4-9BDF-4FFE-8FBF-4FC2310BA3C9}" ma:internalName="LastPublishTimeLookup" ma:readOnly="true" ma:showField="LastPublishTime"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B6637CC4-9BDF-4FFE-8FBF-4FC2310BA3C9}" ma:internalName="LastPublishVersionLookup" ma:readOnly="true" ma:showField="LastPublishVersion"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622F070B-DDF0-482B-8229-151EA03F1CC6}" ma:internalName="LocLastLocAttemptVersionLookup" ma:readOnly="false" ma:showField="LastLocAttemptVersion" ma:web="6e9ea02a-742f-4d68-9828-878561d4a93c">
      <xsd:simpleType>
        <xsd:restriction base="dms:Lookup"/>
      </xsd:simpleType>
    </xsd:element>
    <xsd:element name="LocLastLocAttemptVersionTypeLookup" ma:index="71" nillable="true" ma:displayName="Loc Last Loc Attempt Version Type" ma:default="" ma:list="{622F070B-DDF0-482B-8229-151EA03F1CC6}" ma:internalName="LocLastLocAttemptVersionTypeLookup" ma:readOnly="true" ma:showField="LastLocAttemptVersionType" ma:web="6e9ea02a-742f-4d68-9828-878561d4a93c">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622F070B-DDF0-482B-8229-151EA03F1CC6}" ma:internalName="LocNewPublishedVersionLookup" ma:readOnly="true" ma:showField="NewPublishedVersion" ma:web="6e9ea02a-742f-4d68-9828-878561d4a93c">
      <xsd:simpleType>
        <xsd:restriction base="dms:Lookup"/>
      </xsd:simpleType>
    </xsd:element>
    <xsd:element name="LocOverallHandbackStatusLookup" ma:index="75" nillable="true" ma:displayName="Loc Overall Handback Status" ma:default="" ma:list="{622F070B-DDF0-482B-8229-151EA03F1CC6}" ma:internalName="LocOverallHandbackStatusLookup" ma:readOnly="true" ma:showField="OverallHandbackStatus" ma:web="6e9ea02a-742f-4d68-9828-878561d4a93c">
      <xsd:simpleType>
        <xsd:restriction base="dms:Lookup"/>
      </xsd:simpleType>
    </xsd:element>
    <xsd:element name="LocOverallLocStatusLookup" ma:index="76" nillable="true" ma:displayName="Loc Overall Localize Status" ma:default="" ma:list="{622F070B-DDF0-482B-8229-151EA03F1CC6}" ma:internalName="LocOverallLocStatusLookup" ma:readOnly="true" ma:showField="OverallLocStatus" ma:web="6e9ea02a-742f-4d68-9828-878561d4a93c">
      <xsd:simpleType>
        <xsd:restriction base="dms:Lookup"/>
      </xsd:simpleType>
    </xsd:element>
    <xsd:element name="LocOverallPreviewStatusLookup" ma:index="77" nillable="true" ma:displayName="Loc Overall Preview Status" ma:default="" ma:list="{622F070B-DDF0-482B-8229-151EA03F1CC6}" ma:internalName="LocOverallPreviewStatusLookup" ma:readOnly="true" ma:showField="OverallPreviewStatus" ma:web="6e9ea02a-742f-4d68-9828-878561d4a93c">
      <xsd:simpleType>
        <xsd:restriction base="dms:Lookup"/>
      </xsd:simpleType>
    </xsd:element>
    <xsd:element name="LocOverallPublishStatusLookup" ma:index="78" nillable="true" ma:displayName="Loc Overall Publish Status" ma:default="" ma:list="{622F070B-DDF0-482B-8229-151EA03F1CC6}" ma:internalName="LocOverallPublishStatusLookup" ma:readOnly="true" ma:showField="OverallPublishStatus" ma:web="6e9ea02a-742f-4d68-9828-878561d4a93c">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622F070B-DDF0-482B-8229-151EA03F1CC6}" ma:internalName="LocProcessedForHandoffsLookup" ma:readOnly="true" ma:showField="ProcessedForHandoffs" ma:web="6e9ea02a-742f-4d68-9828-878561d4a93c">
      <xsd:simpleType>
        <xsd:restriction base="dms:Lookup"/>
      </xsd:simpleType>
    </xsd:element>
    <xsd:element name="LocProcessedForMarketsLookup" ma:index="81" nillable="true" ma:displayName="Loc Processed For Markets" ma:default="" ma:list="{622F070B-DDF0-482B-8229-151EA03F1CC6}" ma:internalName="LocProcessedForMarketsLookup" ma:readOnly="true" ma:showField="ProcessedForMarkets" ma:web="6e9ea02a-742f-4d68-9828-878561d4a93c">
      <xsd:simpleType>
        <xsd:restriction base="dms:Lookup"/>
      </xsd:simpleType>
    </xsd:element>
    <xsd:element name="LocPublishedDependentAssetsLookup" ma:index="82" nillable="true" ma:displayName="Loc Published Dependent Assets" ma:default="" ma:list="{622F070B-DDF0-482B-8229-151EA03F1CC6}" ma:internalName="LocPublishedDependentAssetsLookup" ma:readOnly="true" ma:showField="PublishedDependentAssets" ma:web="6e9ea02a-742f-4d68-9828-878561d4a93c">
      <xsd:simpleType>
        <xsd:restriction base="dms:Lookup"/>
      </xsd:simpleType>
    </xsd:element>
    <xsd:element name="LocPublishedLinkedAssetsLookup" ma:index="83" nillable="true" ma:displayName="Loc Published Linked Assets" ma:default="" ma:list="{622F070B-DDF0-482B-8229-151EA03F1CC6}" ma:internalName="LocPublishedLinkedAssetsLookup" ma:readOnly="true" ma:showField="PublishedLinkedAssets" ma:web="6e9ea02a-742f-4d68-9828-878561d4a93c">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beb7c97e-5beb-4bf0-a64a-0521b62690fb}"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97E9BFDD-1396-425A-819C-F21D6585E878}" ma:internalName="Markets" ma:readOnly="false" ma:showField="MarketName"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B6637CC4-9BDF-4FFE-8FBF-4FC2310BA3C9}" ma:internalName="NumOfRatingsLookup" ma:readOnly="true" ma:showField="NumOfRatings"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B6637CC4-9BDF-4FFE-8FBF-4FC2310BA3C9}" ma:internalName="PublishStatusLookup" ma:readOnly="false" ma:showField="PublishStatus"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2b17064f-d481-4d1f-8972-3daed425d45b}"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cf79a0c3-d835-43ca-aa56-b38f2035bf82}" ma:internalName="TaxCatchAll" ma:showField="CatchAllData"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cf79a0c3-d835-43ca-aa56-b38f2035bf82}" ma:internalName="TaxCatchAllLabel" ma:readOnly="true" ma:showField="CatchAllDataLabel" ma:web="6e9ea02a-742f-4d68-9828-878561d4a93c">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6e9ea02a-742f-4d68-9828-878561d4a93c">english</DirectSourceMarket>
    <ApprovalStatus xmlns="6e9ea02a-742f-4d68-9828-878561d4a93c">InProgress</ApprovalStatus>
    <MarketSpecific xmlns="6e9ea02a-742f-4d68-9828-878561d4a93c" xsi:nil="true"/>
    <PrimaryImageGen xmlns="6e9ea02a-742f-4d68-9828-878561d4a93c">true</PrimaryImageGen>
    <ThumbnailAssetId xmlns="6e9ea02a-742f-4d68-9828-878561d4a93c" xsi:nil="true"/>
    <NumericId xmlns="6e9ea02a-742f-4d68-9828-878561d4a93c">-1</NumericId>
    <TPFriendlyName xmlns="6e9ea02a-742f-4d68-9828-878561d4a93c">Letter (Equity theme)</TPFriendlyName>
    <BusinessGroup xmlns="6e9ea02a-742f-4d68-9828-878561d4a93c" xsi:nil="true"/>
    <APEditor xmlns="6e9ea02a-742f-4d68-9828-878561d4a93c">
      <UserInfo>
        <DisplayName>REDMOND\v-luannv</DisplayName>
        <AccountId>88</AccountId>
        <AccountType/>
      </UserInfo>
    </APEditor>
    <SourceTitle xmlns="6e9ea02a-742f-4d68-9828-878561d4a93c">Letter (Equity theme)</SourceTitle>
    <OpenTemplate xmlns="6e9ea02a-742f-4d68-9828-878561d4a93c">true</OpenTemplate>
    <UALocComments xmlns="6e9ea02a-742f-4d68-9828-878561d4a93c" xsi:nil="true"/>
    <ParentAssetId xmlns="6e9ea02a-742f-4d68-9828-878561d4a93c" xsi:nil="true"/>
    <IntlLangReviewDate xmlns="6e9ea02a-742f-4d68-9828-878561d4a93c" xsi:nil="true"/>
    <PublishStatusLookup xmlns="6e9ea02a-742f-4d68-9828-878561d4a93c">
      <Value>42957</Value>
      <Value>284919</Value>
    </PublishStatusLookup>
    <LastPublishResultLookup xmlns="6e9ea02a-742f-4d68-9828-878561d4a93c" xsi:nil="true"/>
    <MachineTranslated xmlns="6e9ea02a-742f-4d68-9828-878561d4a93c">false</MachineTranslated>
    <OriginalSourceMarket xmlns="6e9ea02a-742f-4d68-9828-878561d4a93c">english</OriginalSourceMarket>
    <TPInstallLocation xmlns="6e9ea02a-742f-4d68-9828-878561d4a93c">{My Templates}</TPInstallLocation>
    <ClipArtFilename xmlns="6e9ea02a-742f-4d68-9828-878561d4a93c" xsi:nil="true"/>
    <APDescription xmlns="6e9ea02a-742f-4d68-9828-878561d4a93c" xsi:nil="true"/>
    <ContentItem xmlns="6e9ea02a-742f-4d68-9828-878561d4a93c" xsi:nil="true"/>
    <EditorialStatus xmlns="6e9ea02a-742f-4d68-9828-878561d4a93c" xsi:nil="true"/>
    <PublishTargets xmlns="6e9ea02a-742f-4d68-9828-878561d4a93c">OfficeOnline</PublishTargets>
    <TPLaunchHelpLinkType xmlns="6e9ea02a-742f-4d68-9828-878561d4a93c">Template</TPLaunchHelpLinkType>
    <TimesCloned xmlns="6e9ea02a-742f-4d68-9828-878561d4a93c" xsi:nil="true"/>
    <LastModifiedDateTime xmlns="6e9ea02a-742f-4d68-9828-878561d4a93c" xsi:nil="true"/>
    <Provider xmlns="6e9ea02a-742f-4d68-9828-878561d4a93c">EY006220130</Provider>
    <AssetStart xmlns="6e9ea02a-742f-4d68-9828-878561d4a93c">2009-01-02T00:00:00+00:00</AssetStart>
    <AcquiredFrom xmlns="6e9ea02a-742f-4d68-9828-878561d4a93c" xsi:nil="true"/>
    <LastHandOff xmlns="6e9ea02a-742f-4d68-9828-878561d4a93c" xsi:nil="true"/>
    <ArtSampleDocs xmlns="6e9ea02a-742f-4d68-9828-878561d4a93c" xsi:nil="true"/>
    <TPClientViewer xmlns="6e9ea02a-742f-4d68-9828-878561d4a93c">Microsoft Office Word</TPClientViewer>
    <UACurrentWords xmlns="6e9ea02a-742f-4d68-9828-878561d4a93c">0</UACurrentWords>
    <UALocRecommendation xmlns="6e9ea02a-742f-4d68-9828-878561d4a93c">Localize</UALocRecommendation>
    <IsDeleted xmlns="6e9ea02a-742f-4d68-9828-878561d4a93c">false</IsDeleted>
    <ShowIn xmlns="6e9ea02a-742f-4d68-9828-878561d4a93c" xsi:nil="true"/>
    <UANotes xmlns="6e9ea02a-742f-4d68-9828-878561d4a93c" xsi:nil="true"/>
    <TemplateStatus xmlns="6e9ea02a-742f-4d68-9828-878561d4a93c" xsi:nil="true"/>
    <CSXHash xmlns="6e9ea02a-742f-4d68-9828-878561d4a93c" xsi:nil="true"/>
    <VoteCount xmlns="6e9ea02a-742f-4d68-9828-878561d4a93c" xsi:nil="true"/>
    <CSXSubmissionMarket xmlns="6e9ea02a-742f-4d68-9828-878561d4a93c" xsi:nil="true"/>
    <AssetExpire xmlns="6e9ea02a-742f-4d68-9828-878561d4a93c">2029-05-12T00:00:00+00:00</AssetExpire>
    <DSATActionTaken xmlns="6e9ea02a-742f-4d68-9828-878561d4a93c" xsi:nil="true"/>
    <TPExecutable xmlns="6e9ea02a-742f-4d68-9828-878561d4a93c" xsi:nil="true"/>
    <SubmitterId xmlns="6e9ea02a-742f-4d68-9828-878561d4a93c" xsi:nil="true"/>
    <AssetType xmlns="6e9ea02a-742f-4d68-9828-878561d4a93c">TP</AssetType>
    <CSXUpdate xmlns="6e9ea02a-742f-4d68-9828-878561d4a93c">false</CSXUpdate>
    <BugNumber xmlns="6e9ea02a-742f-4d68-9828-878561d4a93c" xsi:nil="true"/>
    <ApprovalLog xmlns="6e9ea02a-742f-4d68-9828-878561d4a93c" xsi:nil="true"/>
    <CSXSubmissionDate xmlns="6e9ea02a-742f-4d68-9828-878561d4a93c" xsi:nil="true"/>
    <Milestone xmlns="6e9ea02a-742f-4d68-9828-878561d4a93c" xsi:nil="true"/>
    <TPComponent xmlns="6e9ea02a-742f-4d68-9828-878561d4a93c">WORDFiles</TPComponent>
    <OriginAsset xmlns="6e9ea02a-742f-4d68-9828-878561d4a93c" xsi:nil="true"/>
    <AssetId xmlns="6e9ea02a-742f-4d68-9828-878561d4a93c">TP010199651</AssetId>
    <TPApplication xmlns="6e9ea02a-742f-4d68-9828-878561d4a93c">Word</TPApplication>
    <TPLaunchHelpLink xmlns="6e9ea02a-742f-4d68-9828-878561d4a93c" xsi:nil="true"/>
    <IntlLocPriority xmlns="6e9ea02a-742f-4d68-9828-878561d4a93c" xsi:nil="true"/>
    <CrawlForDependencies xmlns="6e9ea02a-742f-4d68-9828-878561d4a93c">false</CrawlForDependencies>
    <PlannedPubDate xmlns="6e9ea02a-742f-4d68-9828-878561d4a93c" xsi:nil="true"/>
    <IntlLangReviewer xmlns="6e9ea02a-742f-4d68-9828-878561d4a93c" xsi:nil="true"/>
    <HandoffToMSDN xmlns="6e9ea02a-742f-4d68-9828-878561d4a93c" xsi:nil="true"/>
    <TrustLevel xmlns="6e9ea02a-742f-4d68-9828-878561d4a93c">1 Microsoft Managed Content</TrustLevel>
    <IsSearchable xmlns="6e9ea02a-742f-4d68-9828-878561d4a93c">false</IsSearchable>
    <TPNamespace xmlns="6e9ea02a-742f-4d68-9828-878561d4a93c">WINWORD</TPNamespace>
    <Markets xmlns="6e9ea02a-742f-4d68-9828-878561d4a93c"/>
    <UAProjectedTotalWords xmlns="6e9ea02a-742f-4d68-9828-878561d4a93c" xsi:nil="true"/>
    <IntlLangReview xmlns="6e9ea02a-742f-4d68-9828-878561d4a93c" xsi:nil="true"/>
    <OutputCachingOn xmlns="6e9ea02a-742f-4d68-9828-878561d4a93c">false</OutputCachingOn>
    <APAuthor xmlns="6e9ea02a-742f-4d68-9828-878561d4a93c">
      <UserInfo>
        <DisplayName>REDMOND\cynvey</DisplayName>
        <AccountId>191</AccountId>
        <AccountType/>
      </UserInfo>
    </APAuthor>
    <TPAppVersion xmlns="6e9ea02a-742f-4d68-9828-878561d4a93c">11</TPAppVersion>
    <TPCommandLine xmlns="6e9ea02a-742f-4d68-9828-878561d4a93c">{WD} /f {FilePath}</TPCommandLine>
    <OOCacheId xmlns="6e9ea02a-742f-4d68-9828-878561d4a93c" xsi:nil="true"/>
    <EditorialTags xmlns="6e9ea02a-742f-4d68-9828-878561d4a93c" xsi:nil="true"/>
    <FriendlyTitle xmlns="6e9ea02a-742f-4d68-9828-878561d4a93c" xsi:nil="true"/>
    <Providers xmlns="6e9ea02a-742f-4d68-9828-878561d4a93c" xsi:nil="true"/>
    <PolicheckWords xmlns="6e9ea02a-742f-4d68-9828-878561d4a93c" xsi:nil="true"/>
    <Manager xmlns="6e9ea02a-742f-4d68-9828-878561d4a93c" xsi:nil="true"/>
    <TemplateTemplateType xmlns="6e9ea02a-742f-4d68-9828-878561d4a93c">Word 2003 Default</TemplateTemplateType>
    <LegacyData xmlns="6e9ea02a-742f-4d68-9828-878561d4a93c" xsi:nil="true"/>
    <Downloads xmlns="6e9ea02a-742f-4d68-9828-878561d4a93c">0</Downloads>
    <CampaignTagsTaxHTField0 xmlns="6e9ea02a-742f-4d68-9828-878561d4a93c">
      <Terms xmlns="http://schemas.microsoft.com/office/infopath/2007/PartnerControls"/>
    </CampaignTagsTaxHTField0>
    <LocLastLocAttemptVersionLookup xmlns="6e9ea02a-742f-4d68-9828-878561d4a93c">23703</LocLastLocAttemptVersionLookup>
    <LocComments xmlns="6e9ea02a-742f-4d68-9828-878561d4a93c" xsi:nil="true"/>
    <LocalizationTagsTaxHTField0 xmlns="6e9ea02a-742f-4d68-9828-878561d4a93c">
      <Terms xmlns="http://schemas.microsoft.com/office/infopath/2007/PartnerControls"/>
    </LocalizationTagsTaxHTField0>
    <LocNewPublishedVersionLookup xmlns="6e9ea02a-742f-4d68-9828-878561d4a93c" xsi:nil="true"/>
    <LocOverallPublishStatusLookup xmlns="6e9ea02a-742f-4d68-9828-878561d4a93c" xsi:nil="true"/>
    <InternalTagsTaxHTField0 xmlns="6e9ea02a-742f-4d68-9828-878561d4a93c">
      <Terms xmlns="http://schemas.microsoft.com/office/infopath/2007/PartnerControls"/>
    </InternalTagsTaxHTField0>
    <LocLastLocAttemptVersionTypeLookup xmlns="6e9ea02a-742f-4d68-9828-878561d4a93c" xsi:nil="true"/>
    <FeatureTagsTaxHTField0 xmlns="6e9ea02a-742f-4d68-9828-878561d4a93c">
      <Terms xmlns="http://schemas.microsoft.com/office/infopath/2007/PartnerControls"/>
    </FeatureTagsTaxHTField0>
    <LocOverallLocStatusLookup xmlns="6e9ea02a-742f-4d68-9828-878561d4a93c" xsi:nil="true"/>
    <LocProcessedForHandoffsLookup xmlns="6e9ea02a-742f-4d68-9828-878561d4a93c" xsi:nil="true"/>
    <ScenarioTagsTaxHTField0 xmlns="6e9ea02a-742f-4d68-9828-878561d4a93c">
      <Terms xmlns="http://schemas.microsoft.com/office/infopath/2007/PartnerControls"/>
    </ScenarioTagsTaxHTField0>
    <TaxCatchAll xmlns="6e9ea02a-742f-4d68-9828-878561d4a93c"/>
    <BlockPublish xmlns="6e9ea02a-742f-4d68-9828-878561d4a93c" xsi:nil="true"/>
    <LocManualTestRequired xmlns="6e9ea02a-742f-4d68-9828-878561d4a93c" xsi:nil="true"/>
    <LocProcessedForMarketsLookup xmlns="6e9ea02a-742f-4d68-9828-878561d4a93c" xsi:nil="true"/>
    <LocOverallHandbackStatusLookup xmlns="6e9ea02a-742f-4d68-9828-878561d4a93c" xsi:nil="true"/>
    <LocPublishedDependentAssetsLookup xmlns="6e9ea02a-742f-4d68-9828-878561d4a93c" xsi:nil="true"/>
    <LocOverallPreviewStatusLookup xmlns="6e9ea02a-742f-4d68-9828-878561d4a93c" xsi:nil="true"/>
    <LocPublishedLinkedAssetsLookup xmlns="6e9ea02a-742f-4d68-9828-878561d4a93c" xsi:nil="true"/>
    <LocRecommendedHandoff xmlns="6e9ea02a-742f-4d68-9828-878561d4a93c" xsi:nil="true"/>
    <RecommendationsModifier xmlns="6e9ea02a-742f-4d68-9828-878561d4a93c" xsi:nil="true"/>
    <OriginalRelease xmlns="6e9ea02a-742f-4d68-9828-878561d4a93c">14</OriginalRelease>
    <LocMarketGroupTiers2 xmlns="6e9ea02a-742f-4d68-9828-878561d4a93c" xsi:nil="true"/>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FA8F87-BFAF-4DD6-A288-A3DBF782A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ea02a-742f-4d68-9828-878561d4a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BCD25-5599-42B2-8E79-94DE5C0775E9}">
  <ds:schemaRefs>
    <ds:schemaRef ds:uri="http://schemas.microsoft.com/office/2006/metadata/properties"/>
    <ds:schemaRef ds:uri="http://schemas.microsoft.com/office/infopath/2007/PartnerControls"/>
    <ds:schemaRef ds:uri="6e9ea02a-742f-4d68-9828-878561d4a93c"/>
  </ds:schemaRefs>
</ds:datastoreItem>
</file>

<file path=customXml/itemProps4.xml><?xml version="1.0" encoding="utf-8"?>
<ds:datastoreItem xmlns:ds="http://schemas.openxmlformats.org/officeDocument/2006/customXml" ds:itemID="{8AF0B890-A525-44B2-8635-51651EF648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C:\Users\Olga Polyakov\Downloads\tf10199651.dotx</Template>
  <TotalTime>48</TotalTime>
  <Pages>2</Pages>
  <Words>338</Words>
  <Characters>1930</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Letter (Equity theme)</vt:lpstr>
      <vt:lpstr>Letter (Equity theme)</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(Equity theme)</dc:title>
  <dc:creator>Olga Polyakov</dc:creator>
  <cp:lastModifiedBy>Olga Polyakov</cp:lastModifiedBy>
  <cp:revision>3</cp:revision>
  <dcterms:created xsi:type="dcterms:W3CDTF">2020-08-26T18:31:00Z</dcterms:created>
  <dcterms:modified xsi:type="dcterms:W3CDTF">2020-08-26T19:17:00Z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1037</vt:i4>
  </property>
  <property fmtid="{D5CDD505-2E9C-101B-9397-08002B2CF9AE}" pid="3" name="_Version">
    <vt:lpwstr>12.0.4518</vt:lpwstr>
  </property>
  <property fmtid="{D5CDD505-2E9C-101B-9397-08002B2CF9AE}" pid="4" name="ContentTypeId">
    <vt:lpwstr>0x010100DEBB3141636B894099107E6745BE213F04000498BE45EB900B4AB4820FEB2B334769</vt:lpwstr>
  </property>
  <property fmtid="{D5CDD505-2E9C-101B-9397-08002B2CF9AE}" pid="5" name="ImageGenCounter">
    <vt:i4>0</vt:i4>
  </property>
  <property fmtid="{D5CDD505-2E9C-101B-9397-08002B2CF9AE}" pid="6" name="ViolationReportStatus">
    <vt:lpwstr>None</vt:lpwstr>
  </property>
  <property fmtid="{D5CDD505-2E9C-101B-9397-08002B2CF9AE}" pid="7" name="ImageGenStatus">
    <vt:i4>0</vt:i4>
  </property>
  <property fmtid="{D5CDD505-2E9C-101B-9397-08002B2CF9AE}" pid="8" name="PolicheckStatus">
    <vt:i4>0</vt:i4>
  </property>
  <property fmtid="{D5CDD505-2E9C-101B-9397-08002B2CF9AE}" pid="9" name="Applications">
    <vt:lpwstr>83;#Word 12;#67;#Template 12;#436;#Word 14</vt:lpwstr>
  </property>
  <property fmtid="{D5CDD505-2E9C-101B-9397-08002B2CF9AE}" pid="10" name="PolicheckCounter">
    <vt:i4>0</vt:i4>
  </property>
  <property fmtid="{D5CDD505-2E9C-101B-9397-08002B2CF9AE}" pid="11" name="APTrustLevel">
    <vt:r8>1</vt:r8>
  </property>
  <property fmtid="{D5CDD505-2E9C-101B-9397-08002B2CF9AE}" pid="12" name="Order">
    <vt:r8>4255400</vt:r8>
  </property>
</Properties>
</file>